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620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lang w:val="en-US" w:eastAsia="zh-CN"/>
        </w:rPr>
      </w:pPr>
      <w:r>
        <w:rPr>
          <w:rFonts w:hint="eastAsia" w:ascii="仿宋" w:hAnsi="仿宋" w:eastAsia="仿宋" w:cs="仿宋"/>
          <w:b/>
          <w:bCs/>
          <w:color w:val="FF0000"/>
          <w:spacing w:val="6"/>
          <w:sz w:val="44"/>
          <w:szCs w:val="44"/>
          <w:u w:val="single"/>
          <w:lang w:val="en-US" w:eastAsia="zh-CN"/>
        </w:rPr>
        <w:t xml:space="preserve">               </w:t>
      </w:r>
      <w:r>
        <w:rPr>
          <w:rFonts w:hint="eastAsia" w:ascii="仿宋" w:hAnsi="仿宋" w:eastAsia="仿宋" w:cs="仿宋"/>
          <w:b/>
          <w:bCs/>
          <w:spacing w:val="6"/>
          <w:sz w:val="44"/>
          <w:szCs w:val="44"/>
          <w:lang w:val="en-US" w:eastAsia="zh-CN"/>
        </w:rPr>
        <w:t>项目建设方案</w:t>
      </w:r>
    </w:p>
    <w:p w14:paraId="1C1D3764">
      <w:pPr>
        <w:pStyle w:val="2"/>
        <w:numPr>
          <w:ilvl w:val="0"/>
          <w:numId w:val="1"/>
        </w:numPr>
        <w:bidi w:val="0"/>
        <w:ind w:left="0" w:leftChars="0" w:firstLine="0" w:firstLineChars="0"/>
        <w:rPr>
          <w:rFonts w:hint="eastAsia"/>
          <w:b/>
          <w:sz w:val="24"/>
          <w:szCs w:val="24"/>
          <w:lang w:val="en-US" w:eastAsia="zh-CN"/>
        </w:rPr>
      </w:pPr>
      <w:bookmarkStart w:id="0" w:name="_Toc204697044"/>
      <w:r>
        <w:rPr>
          <w:rFonts w:hint="eastAsia"/>
          <w:b/>
          <w:sz w:val="24"/>
          <w:szCs w:val="24"/>
          <w:lang w:val="en-US" w:eastAsia="zh-CN"/>
        </w:rPr>
        <w:t>供应商基本情况表</w:t>
      </w:r>
      <w:bookmarkEnd w:id="0"/>
      <w:bookmarkStart w:id="7" w:name="_GoBack"/>
      <w:bookmarkEnd w:id="7"/>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14:paraId="35E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20D233AF">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供应商名称</w:t>
            </w:r>
          </w:p>
        </w:tc>
        <w:tc>
          <w:tcPr>
            <w:tcW w:w="7618" w:type="dxa"/>
            <w:gridSpan w:val="6"/>
            <w:noWrap w:val="0"/>
            <w:vAlign w:val="center"/>
          </w:tcPr>
          <w:p w14:paraId="3976CFBC">
            <w:pPr>
              <w:autoSpaceDE w:val="0"/>
              <w:autoSpaceDN w:val="0"/>
              <w:adjustRightInd w:val="0"/>
              <w:spacing w:line="360" w:lineRule="auto"/>
              <w:jc w:val="center"/>
              <w:rPr>
                <w:rFonts w:hint="eastAsia" w:ascii="宋体" w:hAnsi="宋体" w:cs="宋体"/>
                <w:b/>
                <w:color w:val="000000"/>
                <w:kern w:val="0"/>
                <w:szCs w:val="21"/>
              </w:rPr>
            </w:pPr>
          </w:p>
        </w:tc>
      </w:tr>
      <w:tr w14:paraId="6725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14:paraId="0017D4D3">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注册地址</w:t>
            </w:r>
          </w:p>
        </w:tc>
        <w:tc>
          <w:tcPr>
            <w:tcW w:w="3832" w:type="dxa"/>
            <w:gridSpan w:val="3"/>
            <w:noWrap w:val="0"/>
            <w:vAlign w:val="center"/>
          </w:tcPr>
          <w:p w14:paraId="322B3038">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144E085B">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邮政编码</w:t>
            </w:r>
          </w:p>
        </w:tc>
        <w:tc>
          <w:tcPr>
            <w:tcW w:w="2762" w:type="dxa"/>
            <w:gridSpan w:val="2"/>
            <w:noWrap w:val="0"/>
            <w:vAlign w:val="center"/>
          </w:tcPr>
          <w:p w14:paraId="38B484D4">
            <w:pPr>
              <w:autoSpaceDE w:val="0"/>
              <w:autoSpaceDN w:val="0"/>
              <w:adjustRightInd w:val="0"/>
              <w:spacing w:line="360" w:lineRule="auto"/>
              <w:jc w:val="center"/>
              <w:rPr>
                <w:rFonts w:hint="eastAsia" w:ascii="宋体" w:hAnsi="宋体" w:cs="宋体"/>
                <w:b/>
                <w:color w:val="000000"/>
                <w:kern w:val="0"/>
                <w:szCs w:val="21"/>
              </w:rPr>
            </w:pPr>
          </w:p>
        </w:tc>
      </w:tr>
      <w:tr w14:paraId="2772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14:paraId="709E5EB3">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联系方式</w:t>
            </w:r>
          </w:p>
        </w:tc>
        <w:tc>
          <w:tcPr>
            <w:tcW w:w="894" w:type="dxa"/>
            <w:noWrap w:val="0"/>
            <w:vAlign w:val="center"/>
          </w:tcPr>
          <w:p w14:paraId="0E919905">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联系人</w:t>
            </w:r>
          </w:p>
        </w:tc>
        <w:tc>
          <w:tcPr>
            <w:tcW w:w="2938" w:type="dxa"/>
            <w:gridSpan w:val="2"/>
            <w:noWrap w:val="0"/>
            <w:vAlign w:val="center"/>
          </w:tcPr>
          <w:p w14:paraId="23FF54E8">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3019CC28">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2762" w:type="dxa"/>
            <w:gridSpan w:val="2"/>
            <w:noWrap w:val="0"/>
            <w:vAlign w:val="center"/>
          </w:tcPr>
          <w:p w14:paraId="2CAD9DC9">
            <w:pPr>
              <w:autoSpaceDE w:val="0"/>
              <w:autoSpaceDN w:val="0"/>
              <w:adjustRightInd w:val="0"/>
              <w:spacing w:line="360" w:lineRule="auto"/>
              <w:jc w:val="center"/>
              <w:rPr>
                <w:rFonts w:hint="eastAsia" w:ascii="宋体" w:hAnsi="宋体" w:cs="宋体"/>
                <w:b/>
                <w:color w:val="000000"/>
                <w:kern w:val="0"/>
                <w:szCs w:val="21"/>
              </w:rPr>
            </w:pPr>
          </w:p>
        </w:tc>
      </w:tr>
      <w:tr w14:paraId="3B4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14:paraId="199B081E">
            <w:pPr>
              <w:autoSpaceDE w:val="0"/>
              <w:autoSpaceDN w:val="0"/>
              <w:adjustRightInd w:val="0"/>
              <w:spacing w:line="360" w:lineRule="auto"/>
              <w:jc w:val="center"/>
              <w:rPr>
                <w:rFonts w:hint="eastAsia" w:ascii="宋体" w:hAnsi="宋体" w:cs="宋体"/>
                <w:b/>
                <w:color w:val="000000"/>
                <w:kern w:val="0"/>
                <w:szCs w:val="21"/>
              </w:rPr>
            </w:pPr>
          </w:p>
        </w:tc>
        <w:tc>
          <w:tcPr>
            <w:tcW w:w="894" w:type="dxa"/>
            <w:noWrap w:val="0"/>
            <w:vAlign w:val="center"/>
          </w:tcPr>
          <w:p w14:paraId="04D8FEF0">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传  真</w:t>
            </w:r>
          </w:p>
        </w:tc>
        <w:tc>
          <w:tcPr>
            <w:tcW w:w="2938" w:type="dxa"/>
            <w:gridSpan w:val="2"/>
            <w:noWrap w:val="0"/>
            <w:vAlign w:val="center"/>
          </w:tcPr>
          <w:p w14:paraId="404F8EB0">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10DCD5BE">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网  址</w:t>
            </w:r>
          </w:p>
        </w:tc>
        <w:tc>
          <w:tcPr>
            <w:tcW w:w="2762" w:type="dxa"/>
            <w:gridSpan w:val="2"/>
            <w:noWrap w:val="0"/>
            <w:vAlign w:val="center"/>
          </w:tcPr>
          <w:p w14:paraId="2D9C039A">
            <w:pPr>
              <w:autoSpaceDE w:val="0"/>
              <w:autoSpaceDN w:val="0"/>
              <w:adjustRightInd w:val="0"/>
              <w:spacing w:line="360" w:lineRule="auto"/>
              <w:jc w:val="center"/>
              <w:rPr>
                <w:rFonts w:hint="eastAsia" w:ascii="宋体" w:hAnsi="宋体" w:cs="宋体"/>
                <w:b/>
                <w:color w:val="000000"/>
                <w:kern w:val="0"/>
                <w:szCs w:val="21"/>
              </w:rPr>
            </w:pPr>
          </w:p>
        </w:tc>
      </w:tr>
      <w:tr w14:paraId="363E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54EFBA1D">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法定代表人</w:t>
            </w:r>
          </w:p>
        </w:tc>
        <w:tc>
          <w:tcPr>
            <w:tcW w:w="894" w:type="dxa"/>
            <w:noWrap w:val="0"/>
            <w:vAlign w:val="center"/>
          </w:tcPr>
          <w:p w14:paraId="7A832B1C">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姓  名</w:t>
            </w:r>
          </w:p>
        </w:tc>
        <w:tc>
          <w:tcPr>
            <w:tcW w:w="1788" w:type="dxa"/>
            <w:noWrap w:val="0"/>
            <w:vAlign w:val="center"/>
          </w:tcPr>
          <w:p w14:paraId="00955D94">
            <w:pPr>
              <w:autoSpaceDE w:val="0"/>
              <w:autoSpaceDN w:val="0"/>
              <w:adjustRightInd w:val="0"/>
              <w:spacing w:line="360" w:lineRule="auto"/>
              <w:jc w:val="center"/>
              <w:rPr>
                <w:rFonts w:hint="eastAsia" w:ascii="宋体" w:hAnsi="宋体" w:cs="宋体"/>
                <w:b/>
                <w:color w:val="000000"/>
                <w:kern w:val="0"/>
                <w:szCs w:val="21"/>
              </w:rPr>
            </w:pPr>
          </w:p>
        </w:tc>
        <w:tc>
          <w:tcPr>
            <w:tcW w:w="1150" w:type="dxa"/>
            <w:noWrap w:val="0"/>
            <w:vAlign w:val="center"/>
          </w:tcPr>
          <w:p w14:paraId="668FB253">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技术职称</w:t>
            </w:r>
          </w:p>
        </w:tc>
        <w:tc>
          <w:tcPr>
            <w:tcW w:w="1024" w:type="dxa"/>
            <w:noWrap w:val="0"/>
            <w:vAlign w:val="center"/>
          </w:tcPr>
          <w:p w14:paraId="50B3ACA2">
            <w:pPr>
              <w:autoSpaceDE w:val="0"/>
              <w:autoSpaceDN w:val="0"/>
              <w:adjustRightInd w:val="0"/>
              <w:spacing w:line="360" w:lineRule="auto"/>
              <w:jc w:val="center"/>
              <w:rPr>
                <w:rFonts w:hint="eastAsia" w:ascii="宋体" w:hAnsi="宋体" w:cs="宋体"/>
                <w:b/>
                <w:color w:val="000000"/>
                <w:kern w:val="0"/>
                <w:szCs w:val="21"/>
              </w:rPr>
            </w:pPr>
          </w:p>
        </w:tc>
        <w:tc>
          <w:tcPr>
            <w:tcW w:w="1267" w:type="dxa"/>
            <w:noWrap w:val="0"/>
            <w:vAlign w:val="center"/>
          </w:tcPr>
          <w:p w14:paraId="490A7762">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电  话</w:t>
            </w:r>
          </w:p>
        </w:tc>
        <w:tc>
          <w:tcPr>
            <w:tcW w:w="1495" w:type="dxa"/>
            <w:noWrap w:val="0"/>
            <w:vAlign w:val="center"/>
          </w:tcPr>
          <w:p w14:paraId="1C3E4B86">
            <w:pPr>
              <w:autoSpaceDE w:val="0"/>
              <w:autoSpaceDN w:val="0"/>
              <w:adjustRightInd w:val="0"/>
              <w:spacing w:line="360" w:lineRule="auto"/>
              <w:jc w:val="center"/>
              <w:rPr>
                <w:rFonts w:hint="eastAsia" w:ascii="宋体" w:hAnsi="宋体" w:cs="宋体"/>
                <w:b/>
                <w:color w:val="000000"/>
                <w:kern w:val="0"/>
                <w:szCs w:val="21"/>
              </w:rPr>
            </w:pPr>
          </w:p>
        </w:tc>
      </w:tr>
      <w:tr w14:paraId="2CE5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14:paraId="62CE29EF">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技术负责人</w:t>
            </w:r>
          </w:p>
        </w:tc>
        <w:tc>
          <w:tcPr>
            <w:tcW w:w="894" w:type="dxa"/>
            <w:noWrap w:val="0"/>
            <w:vAlign w:val="center"/>
          </w:tcPr>
          <w:p w14:paraId="16D5F5FE">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姓  名</w:t>
            </w:r>
          </w:p>
        </w:tc>
        <w:tc>
          <w:tcPr>
            <w:tcW w:w="1788" w:type="dxa"/>
            <w:noWrap w:val="0"/>
            <w:vAlign w:val="center"/>
          </w:tcPr>
          <w:p w14:paraId="298DF7A4">
            <w:pPr>
              <w:autoSpaceDE w:val="0"/>
              <w:autoSpaceDN w:val="0"/>
              <w:adjustRightInd w:val="0"/>
              <w:spacing w:line="360" w:lineRule="auto"/>
              <w:jc w:val="center"/>
              <w:rPr>
                <w:rFonts w:hint="eastAsia" w:ascii="宋体" w:hAnsi="宋体" w:cs="宋体"/>
                <w:b/>
                <w:color w:val="000000"/>
                <w:kern w:val="0"/>
                <w:szCs w:val="21"/>
              </w:rPr>
            </w:pPr>
          </w:p>
        </w:tc>
        <w:tc>
          <w:tcPr>
            <w:tcW w:w="1150" w:type="dxa"/>
            <w:noWrap w:val="0"/>
            <w:vAlign w:val="center"/>
          </w:tcPr>
          <w:p w14:paraId="5735CA9F">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技术职称</w:t>
            </w:r>
          </w:p>
        </w:tc>
        <w:tc>
          <w:tcPr>
            <w:tcW w:w="1024" w:type="dxa"/>
            <w:noWrap w:val="0"/>
            <w:vAlign w:val="center"/>
          </w:tcPr>
          <w:p w14:paraId="4D868354">
            <w:pPr>
              <w:autoSpaceDE w:val="0"/>
              <w:autoSpaceDN w:val="0"/>
              <w:adjustRightInd w:val="0"/>
              <w:spacing w:line="360" w:lineRule="auto"/>
              <w:jc w:val="center"/>
              <w:rPr>
                <w:rFonts w:hint="eastAsia" w:ascii="宋体" w:hAnsi="宋体" w:cs="宋体"/>
                <w:color w:val="000000"/>
                <w:kern w:val="0"/>
                <w:szCs w:val="21"/>
              </w:rPr>
            </w:pPr>
          </w:p>
        </w:tc>
        <w:tc>
          <w:tcPr>
            <w:tcW w:w="1267" w:type="dxa"/>
            <w:noWrap w:val="0"/>
            <w:vAlign w:val="center"/>
          </w:tcPr>
          <w:p w14:paraId="52D99120">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1495" w:type="dxa"/>
            <w:noWrap w:val="0"/>
            <w:vAlign w:val="center"/>
          </w:tcPr>
          <w:p w14:paraId="254C4E77">
            <w:pPr>
              <w:autoSpaceDE w:val="0"/>
              <w:autoSpaceDN w:val="0"/>
              <w:adjustRightInd w:val="0"/>
              <w:spacing w:line="360" w:lineRule="auto"/>
              <w:jc w:val="center"/>
              <w:rPr>
                <w:rFonts w:hint="eastAsia" w:ascii="宋体" w:hAnsi="宋体" w:cs="宋体"/>
                <w:b/>
                <w:color w:val="000000"/>
                <w:kern w:val="0"/>
                <w:szCs w:val="21"/>
              </w:rPr>
            </w:pPr>
          </w:p>
        </w:tc>
      </w:tr>
      <w:tr w14:paraId="5EA2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784A6658">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成立时间</w:t>
            </w:r>
          </w:p>
        </w:tc>
        <w:tc>
          <w:tcPr>
            <w:tcW w:w="2682" w:type="dxa"/>
            <w:gridSpan w:val="2"/>
            <w:noWrap w:val="0"/>
            <w:vAlign w:val="center"/>
          </w:tcPr>
          <w:p w14:paraId="5D689973">
            <w:pPr>
              <w:autoSpaceDE w:val="0"/>
              <w:autoSpaceDN w:val="0"/>
              <w:adjustRightInd w:val="0"/>
              <w:spacing w:line="360" w:lineRule="auto"/>
              <w:jc w:val="center"/>
              <w:rPr>
                <w:rFonts w:hint="eastAsia" w:ascii="宋体" w:hAnsi="宋体" w:cs="宋体"/>
                <w:b/>
                <w:color w:val="000000"/>
                <w:kern w:val="0"/>
                <w:szCs w:val="21"/>
              </w:rPr>
            </w:pPr>
          </w:p>
        </w:tc>
        <w:tc>
          <w:tcPr>
            <w:tcW w:w="4936" w:type="dxa"/>
            <w:gridSpan w:val="4"/>
            <w:noWrap w:val="0"/>
            <w:vAlign w:val="center"/>
          </w:tcPr>
          <w:p w14:paraId="652E05C0">
            <w:pPr>
              <w:autoSpaceDE w:val="0"/>
              <w:autoSpaceDN w:val="0"/>
              <w:adjustRightInd w:val="0"/>
              <w:spacing w:line="360" w:lineRule="auto"/>
              <w:ind w:firstLine="630" w:firstLineChars="300"/>
              <w:jc w:val="center"/>
              <w:rPr>
                <w:rFonts w:hint="eastAsia" w:ascii="宋体" w:hAnsi="宋体" w:cs="宋体"/>
                <w:color w:val="000000"/>
                <w:kern w:val="0"/>
                <w:szCs w:val="21"/>
              </w:rPr>
            </w:pPr>
            <w:r>
              <w:rPr>
                <w:rFonts w:hint="eastAsia" w:ascii="宋体" w:hAnsi="宋体" w:cs="宋体"/>
                <w:color w:val="000000"/>
                <w:kern w:val="0"/>
                <w:szCs w:val="21"/>
              </w:rPr>
              <w:t>员工总人数：</w:t>
            </w:r>
          </w:p>
        </w:tc>
      </w:tr>
      <w:tr w14:paraId="5D46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14:paraId="523EF3FD">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企业资质等级（如有）</w:t>
            </w:r>
          </w:p>
        </w:tc>
        <w:tc>
          <w:tcPr>
            <w:tcW w:w="2682" w:type="dxa"/>
            <w:gridSpan w:val="2"/>
            <w:noWrap w:val="0"/>
            <w:vAlign w:val="center"/>
          </w:tcPr>
          <w:p w14:paraId="0527EB31">
            <w:pPr>
              <w:autoSpaceDE w:val="0"/>
              <w:autoSpaceDN w:val="0"/>
              <w:adjustRightInd w:val="0"/>
              <w:spacing w:line="360" w:lineRule="auto"/>
              <w:jc w:val="center"/>
              <w:rPr>
                <w:rFonts w:hint="eastAsia" w:ascii="宋体" w:hAnsi="宋体" w:cs="宋体"/>
                <w:color w:val="000000"/>
                <w:kern w:val="0"/>
                <w:szCs w:val="21"/>
              </w:rPr>
            </w:pPr>
          </w:p>
        </w:tc>
        <w:tc>
          <w:tcPr>
            <w:tcW w:w="2174" w:type="dxa"/>
            <w:gridSpan w:val="2"/>
            <w:noWrap w:val="0"/>
            <w:vAlign w:val="center"/>
          </w:tcPr>
          <w:p w14:paraId="019B1A66">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2762" w:type="dxa"/>
            <w:gridSpan w:val="2"/>
            <w:noWrap w:val="0"/>
            <w:vAlign w:val="center"/>
          </w:tcPr>
          <w:p w14:paraId="7B512B90">
            <w:pPr>
              <w:autoSpaceDE w:val="0"/>
              <w:autoSpaceDN w:val="0"/>
              <w:adjustRightInd w:val="0"/>
              <w:spacing w:line="360" w:lineRule="auto"/>
              <w:jc w:val="center"/>
              <w:rPr>
                <w:rFonts w:hint="eastAsia" w:ascii="宋体" w:hAnsi="宋体" w:cs="宋体"/>
                <w:b/>
                <w:color w:val="000000"/>
                <w:kern w:val="0"/>
                <w:szCs w:val="21"/>
              </w:rPr>
            </w:pPr>
          </w:p>
        </w:tc>
      </w:tr>
      <w:tr w14:paraId="7E30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14:paraId="2C690362">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经营范围</w:t>
            </w:r>
          </w:p>
        </w:tc>
        <w:tc>
          <w:tcPr>
            <w:tcW w:w="7618" w:type="dxa"/>
            <w:gridSpan w:val="6"/>
            <w:noWrap w:val="0"/>
            <w:vAlign w:val="center"/>
          </w:tcPr>
          <w:p w14:paraId="01C41D17">
            <w:pPr>
              <w:autoSpaceDE w:val="0"/>
              <w:autoSpaceDN w:val="0"/>
              <w:adjustRightInd w:val="0"/>
              <w:spacing w:line="360" w:lineRule="auto"/>
              <w:jc w:val="center"/>
              <w:rPr>
                <w:rFonts w:hint="eastAsia" w:ascii="宋体" w:hAnsi="宋体" w:cs="宋体"/>
                <w:b/>
                <w:color w:val="000000"/>
                <w:kern w:val="0"/>
                <w:szCs w:val="21"/>
              </w:rPr>
            </w:pPr>
          </w:p>
          <w:p w14:paraId="222316FE">
            <w:pPr>
              <w:pStyle w:val="4"/>
              <w:rPr>
                <w:rFonts w:hint="eastAsia" w:ascii="宋体" w:hAnsi="宋体" w:cs="宋体"/>
                <w:b/>
                <w:color w:val="000000"/>
                <w:kern w:val="0"/>
                <w:szCs w:val="21"/>
              </w:rPr>
            </w:pPr>
          </w:p>
          <w:p w14:paraId="7DB86028">
            <w:pPr>
              <w:pStyle w:val="4"/>
              <w:rPr>
                <w:rFonts w:hint="eastAsia" w:ascii="宋体" w:hAnsi="宋体" w:cs="宋体"/>
                <w:b/>
                <w:color w:val="000000"/>
                <w:kern w:val="0"/>
                <w:szCs w:val="21"/>
              </w:rPr>
            </w:pPr>
          </w:p>
          <w:p w14:paraId="057B668F">
            <w:pPr>
              <w:pStyle w:val="4"/>
              <w:rPr>
                <w:rFonts w:hint="eastAsia" w:ascii="宋体" w:hAnsi="宋体" w:cs="宋体"/>
                <w:b/>
                <w:color w:val="000000"/>
                <w:kern w:val="0"/>
                <w:szCs w:val="21"/>
              </w:rPr>
            </w:pPr>
          </w:p>
          <w:p w14:paraId="698C4C64">
            <w:pPr>
              <w:pStyle w:val="4"/>
              <w:rPr>
                <w:rFonts w:hint="eastAsia" w:ascii="宋体" w:hAnsi="宋体" w:cs="宋体"/>
                <w:b/>
                <w:color w:val="000000"/>
                <w:kern w:val="0"/>
                <w:szCs w:val="21"/>
              </w:rPr>
            </w:pPr>
          </w:p>
          <w:p w14:paraId="2CBF829B">
            <w:pPr>
              <w:pStyle w:val="4"/>
              <w:rPr>
                <w:rFonts w:hint="eastAsia" w:ascii="宋体" w:hAnsi="宋体" w:cs="宋体"/>
                <w:b/>
                <w:color w:val="000000"/>
                <w:kern w:val="0"/>
                <w:szCs w:val="21"/>
              </w:rPr>
            </w:pPr>
          </w:p>
          <w:p w14:paraId="54DA486A">
            <w:pPr>
              <w:pStyle w:val="4"/>
              <w:rPr>
                <w:rFonts w:hint="eastAsia" w:ascii="宋体" w:hAnsi="宋体" w:cs="宋体"/>
                <w:b/>
                <w:color w:val="000000"/>
                <w:kern w:val="0"/>
                <w:szCs w:val="21"/>
              </w:rPr>
            </w:pPr>
          </w:p>
          <w:p w14:paraId="2136409C">
            <w:pPr>
              <w:pStyle w:val="4"/>
              <w:rPr>
                <w:rFonts w:hint="eastAsia" w:ascii="宋体" w:hAnsi="宋体" w:cs="宋体"/>
                <w:b/>
                <w:color w:val="000000"/>
                <w:kern w:val="0"/>
                <w:szCs w:val="21"/>
              </w:rPr>
            </w:pPr>
          </w:p>
          <w:p w14:paraId="18EB4AEE">
            <w:pPr>
              <w:pStyle w:val="4"/>
              <w:rPr>
                <w:rFonts w:hint="eastAsia" w:ascii="宋体" w:hAnsi="宋体" w:cs="宋体"/>
                <w:b/>
                <w:color w:val="000000"/>
                <w:kern w:val="0"/>
                <w:szCs w:val="21"/>
              </w:rPr>
            </w:pPr>
          </w:p>
          <w:p w14:paraId="0D90BDA3">
            <w:pPr>
              <w:pStyle w:val="4"/>
              <w:rPr>
                <w:rFonts w:hint="eastAsia" w:ascii="宋体" w:hAnsi="宋体" w:cs="宋体"/>
                <w:b/>
                <w:color w:val="000000"/>
                <w:kern w:val="0"/>
                <w:szCs w:val="21"/>
              </w:rPr>
            </w:pPr>
          </w:p>
          <w:p w14:paraId="1801FB63">
            <w:pPr>
              <w:pStyle w:val="4"/>
              <w:rPr>
                <w:rFonts w:hint="eastAsia" w:ascii="宋体" w:hAnsi="宋体" w:cs="宋体"/>
                <w:b/>
                <w:color w:val="000000"/>
                <w:kern w:val="0"/>
                <w:szCs w:val="21"/>
              </w:rPr>
            </w:pPr>
          </w:p>
          <w:p w14:paraId="0D319A01">
            <w:pPr>
              <w:pStyle w:val="4"/>
              <w:rPr>
                <w:rFonts w:hint="eastAsia" w:ascii="宋体" w:hAnsi="宋体" w:cs="宋体"/>
                <w:b/>
                <w:color w:val="000000"/>
                <w:kern w:val="0"/>
                <w:szCs w:val="21"/>
              </w:rPr>
            </w:pPr>
          </w:p>
          <w:p w14:paraId="3C1E5C6D">
            <w:pPr>
              <w:pStyle w:val="4"/>
              <w:rPr>
                <w:rFonts w:hint="eastAsia" w:ascii="宋体" w:hAnsi="宋体" w:cs="宋体"/>
                <w:b/>
                <w:color w:val="000000"/>
                <w:kern w:val="0"/>
                <w:szCs w:val="21"/>
              </w:rPr>
            </w:pPr>
          </w:p>
          <w:p w14:paraId="7DC598DF">
            <w:pPr>
              <w:pStyle w:val="4"/>
              <w:rPr>
                <w:rFonts w:hint="eastAsia" w:ascii="宋体" w:hAnsi="宋体" w:cs="宋体"/>
                <w:b/>
                <w:color w:val="000000"/>
                <w:kern w:val="0"/>
                <w:szCs w:val="21"/>
              </w:rPr>
            </w:pPr>
          </w:p>
          <w:p w14:paraId="7362CE7D">
            <w:pPr>
              <w:pStyle w:val="4"/>
              <w:rPr>
                <w:rFonts w:hint="eastAsia" w:ascii="宋体" w:hAnsi="宋体" w:cs="宋体"/>
                <w:b/>
                <w:color w:val="000000"/>
                <w:kern w:val="0"/>
                <w:szCs w:val="21"/>
              </w:rPr>
            </w:pPr>
          </w:p>
          <w:p w14:paraId="4FE507DD">
            <w:pPr>
              <w:pStyle w:val="4"/>
              <w:rPr>
                <w:rFonts w:hint="eastAsia" w:ascii="宋体" w:hAnsi="宋体" w:cs="宋体"/>
                <w:b/>
                <w:color w:val="000000"/>
                <w:kern w:val="0"/>
                <w:szCs w:val="21"/>
              </w:rPr>
            </w:pPr>
          </w:p>
          <w:p w14:paraId="2E1DC24A">
            <w:pPr>
              <w:pStyle w:val="4"/>
              <w:rPr>
                <w:rFonts w:hint="eastAsia" w:ascii="宋体" w:hAnsi="宋体" w:cs="宋体"/>
                <w:b/>
                <w:color w:val="000000"/>
                <w:kern w:val="0"/>
                <w:szCs w:val="21"/>
              </w:rPr>
            </w:pPr>
          </w:p>
          <w:p w14:paraId="18D0C8A3">
            <w:pPr>
              <w:pStyle w:val="4"/>
              <w:rPr>
                <w:rFonts w:hint="eastAsia" w:ascii="宋体" w:hAnsi="宋体" w:cs="宋体"/>
                <w:b/>
                <w:color w:val="000000"/>
                <w:kern w:val="0"/>
                <w:szCs w:val="21"/>
              </w:rPr>
            </w:pPr>
          </w:p>
          <w:p w14:paraId="2AD9DCEA">
            <w:pPr>
              <w:pStyle w:val="4"/>
              <w:rPr>
                <w:rFonts w:hint="eastAsia" w:ascii="宋体" w:hAnsi="宋体" w:cs="宋体"/>
                <w:b/>
                <w:color w:val="000000"/>
                <w:kern w:val="0"/>
                <w:szCs w:val="21"/>
              </w:rPr>
            </w:pPr>
          </w:p>
        </w:tc>
      </w:tr>
      <w:tr w14:paraId="080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14:paraId="6257B0DA">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备  注</w:t>
            </w:r>
          </w:p>
        </w:tc>
        <w:tc>
          <w:tcPr>
            <w:tcW w:w="7618" w:type="dxa"/>
            <w:gridSpan w:val="6"/>
            <w:noWrap w:val="0"/>
            <w:vAlign w:val="center"/>
          </w:tcPr>
          <w:p w14:paraId="50034143">
            <w:pPr>
              <w:autoSpaceDE w:val="0"/>
              <w:autoSpaceDN w:val="0"/>
              <w:adjustRightInd w:val="0"/>
              <w:spacing w:line="360" w:lineRule="auto"/>
              <w:jc w:val="center"/>
              <w:rPr>
                <w:rFonts w:hint="eastAsia" w:ascii="宋体" w:hAnsi="宋体" w:cs="宋体"/>
                <w:b/>
                <w:color w:val="000000"/>
                <w:kern w:val="0"/>
                <w:szCs w:val="21"/>
              </w:rPr>
            </w:pPr>
          </w:p>
        </w:tc>
      </w:tr>
    </w:tbl>
    <w:p w14:paraId="10A491FC">
      <w:pPr>
        <w:pStyle w:val="8"/>
        <w:ind w:left="420" w:firstLine="0" w:firstLineChars="0"/>
        <w:rPr>
          <w:rFonts w:hAnsi="宋体" w:cs="宋体"/>
          <w:b/>
          <w:bCs/>
          <w:color w:val="000000"/>
          <w:spacing w:val="0"/>
          <w:kern w:val="2"/>
          <w:sz w:val="21"/>
          <w:szCs w:val="21"/>
        </w:rPr>
      </w:pPr>
      <w:r>
        <w:rPr>
          <w:rFonts w:hint="eastAsia" w:hAnsi="宋体" w:cs="宋体"/>
          <w:b/>
          <w:bCs/>
          <w:color w:val="000000"/>
          <w:spacing w:val="0"/>
          <w:kern w:val="2"/>
          <w:sz w:val="21"/>
          <w:szCs w:val="21"/>
        </w:rPr>
        <w:t>注：附有效的营业执照</w:t>
      </w:r>
      <w:r>
        <w:rPr>
          <w:rFonts w:hint="eastAsia" w:hAnsi="宋体" w:eastAsia="宋体" w:cs="宋体"/>
          <w:b/>
          <w:bCs/>
          <w:color w:val="000000"/>
          <w:spacing w:val="0"/>
          <w:kern w:val="2"/>
          <w:sz w:val="21"/>
          <w:szCs w:val="21"/>
          <w:lang w:val="en-US" w:eastAsia="zh-CN"/>
        </w:rPr>
        <w:t>及企业资质</w:t>
      </w:r>
      <w:r>
        <w:rPr>
          <w:rFonts w:hint="eastAsia" w:hAnsi="宋体" w:cs="宋体"/>
          <w:b/>
          <w:bCs/>
          <w:color w:val="000000"/>
          <w:spacing w:val="0"/>
          <w:kern w:val="2"/>
          <w:sz w:val="21"/>
          <w:szCs w:val="21"/>
        </w:rPr>
        <w:t>等文件的复印件。</w:t>
      </w:r>
    </w:p>
    <w:p w14:paraId="54BA3CFA">
      <w:pPr>
        <w:pStyle w:val="4"/>
        <w:rPr>
          <w:rFonts w:hint="default"/>
          <w:lang w:val="en-US"/>
        </w:rPr>
      </w:pPr>
    </w:p>
    <w:p w14:paraId="5FD5A8A5">
      <w:pPr>
        <w:pStyle w:val="2"/>
        <w:numPr>
          <w:ilvl w:val="0"/>
          <w:numId w:val="1"/>
        </w:numPr>
        <w:bidi w:val="0"/>
        <w:ind w:left="0" w:leftChars="0" w:firstLine="0" w:firstLineChars="0"/>
        <w:rPr>
          <w:rFonts w:hint="eastAsia"/>
          <w:sz w:val="24"/>
          <w:szCs w:val="24"/>
        </w:rPr>
      </w:pPr>
      <w:r>
        <w:rPr>
          <w:rFonts w:hint="eastAsia"/>
          <w:sz w:val="24"/>
          <w:szCs w:val="24"/>
          <w:lang w:val="en-US" w:eastAsia="zh-CN"/>
        </w:rPr>
        <w:t>征询方案内容</w:t>
      </w:r>
    </w:p>
    <w:p w14:paraId="559D73C9">
      <w:pPr>
        <w:jc w:val="center"/>
        <w:rPr>
          <w:rFonts w:hint="eastAsia" w:ascii="黑体" w:hAnsi="黑体" w:eastAsia="黑体" w:cs="黑体"/>
          <w:sz w:val="32"/>
          <w:szCs w:val="32"/>
          <w:lang w:val="en-US"/>
        </w:rPr>
      </w:pPr>
      <w:r>
        <w:rPr>
          <w:rFonts w:hint="eastAsia" w:ascii="黑体" w:hAnsi="黑体" w:eastAsia="黑体" w:cs="黑体"/>
          <w:sz w:val="32"/>
          <w:szCs w:val="32"/>
          <w:lang w:val="en-US" w:eastAsia="zh-CN"/>
        </w:rPr>
        <w:t>项目解决方案</w:t>
      </w:r>
    </w:p>
    <w:p w14:paraId="7CC96627">
      <w:pPr>
        <w:rPr>
          <w:rFonts w:hint="eastAsia"/>
        </w:rPr>
      </w:pPr>
    </w:p>
    <w:p w14:paraId="43DD3773">
      <w:pPr>
        <w:spacing w:before="320" w:after="120" w:line="288" w:lineRule="auto"/>
        <w:ind w:left="0"/>
        <w:jc w:val="left"/>
        <w:outlineLvl w:val="1"/>
      </w:pPr>
      <w:bookmarkStart w:id="1" w:name="heading_0"/>
      <w:r>
        <w:rPr>
          <w:rFonts w:hint="eastAsia" w:eastAsia="等线" w:cs="Arial"/>
          <w:b/>
          <w:sz w:val="32"/>
          <w:lang w:eastAsia="zh-CN"/>
        </w:rPr>
        <w:t>（</w:t>
      </w:r>
      <w:r>
        <w:rPr>
          <w:rFonts w:hint="eastAsia" w:eastAsia="等线" w:cs="Arial"/>
          <w:b/>
          <w:sz w:val="32"/>
          <w:lang w:val="en-US" w:eastAsia="zh-CN"/>
        </w:rPr>
        <w:t>一）</w:t>
      </w:r>
      <w:r>
        <w:rPr>
          <w:rFonts w:ascii="Arial" w:hAnsi="Arial" w:eastAsia="等线" w:cs="Arial"/>
          <w:b/>
          <w:sz w:val="32"/>
        </w:rPr>
        <w:t>项目需求理解分析</w:t>
      </w:r>
      <w:bookmarkEnd w:id="1"/>
    </w:p>
    <w:p w14:paraId="1578CB44">
      <w:pPr>
        <w:numPr>
          <w:ilvl w:val="0"/>
          <w:numId w:val="2"/>
        </w:numPr>
        <w:spacing w:before="120" w:after="120" w:line="288" w:lineRule="auto"/>
        <w:ind w:left="0"/>
        <w:jc w:val="left"/>
      </w:pPr>
      <w:r>
        <w:rPr>
          <w:rFonts w:ascii="Arial" w:hAnsi="Arial" w:eastAsia="等线" w:cs="Arial"/>
          <w:sz w:val="22"/>
        </w:rPr>
        <w:t>业务分析：梳理职能相关业务功能、流程及处理量等核心逻辑</w:t>
      </w:r>
    </w:p>
    <w:p w14:paraId="45D0739E">
      <w:pPr>
        <w:numPr>
          <w:ilvl w:val="0"/>
          <w:numId w:val="3"/>
        </w:numPr>
        <w:spacing w:before="120" w:after="120" w:line="288" w:lineRule="auto"/>
        <w:ind w:left="0"/>
        <w:jc w:val="left"/>
      </w:pPr>
      <w:r>
        <w:rPr>
          <w:rFonts w:ascii="Arial" w:hAnsi="Arial" w:eastAsia="等线" w:cs="Arial"/>
          <w:sz w:val="22"/>
        </w:rPr>
        <w:t>数据量分析：基于业务逻辑，测算数据处理、存储、传输量及网络带宽需求</w:t>
      </w:r>
    </w:p>
    <w:p w14:paraId="4CE3AB4E">
      <w:pPr>
        <w:numPr>
          <w:ilvl w:val="0"/>
          <w:numId w:val="4"/>
        </w:numPr>
        <w:spacing w:before="120" w:after="120" w:line="288" w:lineRule="auto"/>
        <w:ind w:left="0"/>
        <w:jc w:val="left"/>
      </w:pPr>
      <w:r>
        <w:rPr>
          <w:rFonts w:ascii="Arial" w:hAnsi="Arial" w:eastAsia="等线" w:cs="Arial"/>
          <w:sz w:val="22"/>
        </w:rPr>
        <w:t>系统需求分析：结合前述分析，明确系统功能与性能需求，确定处理、存储、传输能力总量指标</w:t>
      </w:r>
    </w:p>
    <w:p w14:paraId="4EC25C0A">
      <w:pPr>
        <w:spacing w:before="320" w:after="120" w:line="288" w:lineRule="auto"/>
        <w:ind w:left="0"/>
        <w:jc w:val="left"/>
        <w:outlineLvl w:val="1"/>
      </w:pPr>
      <w:bookmarkStart w:id="2" w:name="heading_1"/>
      <w:r>
        <w:rPr>
          <w:rFonts w:hint="eastAsia" w:eastAsia="等线" w:cs="Arial"/>
          <w:b/>
          <w:sz w:val="32"/>
          <w:lang w:eastAsia="zh-CN"/>
        </w:rPr>
        <w:t>（</w:t>
      </w:r>
      <w:r>
        <w:rPr>
          <w:rFonts w:hint="eastAsia" w:eastAsia="等线" w:cs="Arial"/>
          <w:b/>
          <w:sz w:val="32"/>
          <w:lang w:val="en-US" w:eastAsia="zh-CN"/>
        </w:rPr>
        <w:t>二）</w:t>
      </w:r>
      <w:r>
        <w:rPr>
          <w:rFonts w:ascii="Arial" w:hAnsi="Arial" w:eastAsia="等线" w:cs="Arial"/>
          <w:b/>
          <w:sz w:val="32"/>
        </w:rPr>
        <w:t>总体设计方案</w:t>
      </w:r>
      <w:bookmarkEnd w:id="2"/>
    </w:p>
    <w:p w14:paraId="50D0F5B0">
      <w:pPr>
        <w:spacing w:before="120" w:after="120" w:line="288" w:lineRule="auto"/>
        <w:ind w:left="0"/>
        <w:jc w:val="left"/>
      </w:pPr>
      <w:r>
        <w:rPr>
          <w:rFonts w:ascii="Arial" w:hAnsi="Arial" w:eastAsia="等线" w:cs="Arial"/>
          <w:sz w:val="22"/>
        </w:rPr>
        <w:t>说明系统整体框架（含内部结构及关联），明确技术路线、业务/数据/拓扑架构及设备部署；配套提供可编辑的各类架构图、部署图</w:t>
      </w:r>
    </w:p>
    <w:p w14:paraId="2E3DD59D">
      <w:pPr>
        <w:spacing w:before="320" w:after="120" w:line="288" w:lineRule="auto"/>
        <w:ind w:left="0"/>
        <w:jc w:val="left"/>
        <w:outlineLvl w:val="1"/>
      </w:pPr>
      <w:bookmarkStart w:id="3" w:name="heading_2"/>
      <w:r>
        <w:rPr>
          <w:rFonts w:hint="eastAsia" w:eastAsia="等线" w:cs="Arial"/>
          <w:b/>
          <w:sz w:val="32"/>
          <w:lang w:eastAsia="zh-CN"/>
        </w:rPr>
        <w:t>（</w:t>
      </w:r>
      <w:r>
        <w:rPr>
          <w:rFonts w:hint="eastAsia" w:eastAsia="等线" w:cs="Arial"/>
          <w:b/>
          <w:sz w:val="32"/>
          <w:lang w:val="en-US" w:eastAsia="zh-CN"/>
        </w:rPr>
        <w:t>三）</w:t>
      </w:r>
      <w:r>
        <w:rPr>
          <w:rFonts w:ascii="Arial" w:hAnsi="Arial" w:eastAsia="等线" w:cs="Arial"/>
          <w:b/>
          <w:sz w:val="32"/>
        </w:rPr>
        <w:t>项目细化建设方案</w:t>
      </w:r>
      <w:bookmarkEnd w:id="3"/>
    </w:p>
    <w:p w14:paraId="2059B0A1">
      <w:pPr>
        <w:spacing w:before="120" w:after="120" w:line="288" w:lineRule="auto"/>
        <w:ind w:left="0" w:firstLine="440" w:firstLineChars="200"/>
        <w:jc w:val="left"/>
      </w:pPr>
      <w:r>
        <w:rPr>
          <w:rFonts w:ascii="Arial" w:hAnsi="Arial" w:eastAsia="等线" w:cs="Arial"/>
          <w:sz w:val="22"/>
        </w:rPr>
        <w:t>紧扣功能目标，明确建设内容与需求、设计的逻辑关联；软硬件选型兼顾标准、成熟度、兼容性、性价比及服务能力，指标合理适用</w:t>
      </w:r>
    </w:p>
    <w:p w14:paraId="3E4AC151">
      <w:pPr>
        <w:numPr>
          <w:ilvl w:val="0"/>
          <w:numId w:val="5"/>
        </w:numPr>
        <w:spacing w:before="120" w:after="120" w:line="288" w:lineRule="auto"/>
        <w:ind w:left="0"/>
        <w:jc w:val="left"/>
      </w:pPr>
      <w:r>
        <w:rPr>
          <w:rFonts w:ascii="Arial" w:hAnsi="Arial" w:eastAsia="等线" w:cs="Arial"/>
          <w:sz w:val="22"/>
        </w:rPr>
        <w:t>数据资源建设：遵循国家/行业数据标准，明确数据来源/产生方式；列明跨系统/外部门数据共享情况</w:t>
      </w:r>
    </w:p>
    <w:p w14:paraId="646735E9">
      <w:pPr>
        <w:numPr>
          <w:ilvl w:val="0"/>
          <w:numId w:val="6"/>
        </w:numPr>
        <w:spacing w:before="120" w:after="120" w:line="288" w:lineRule="auto"/>
        <w:ind w:left="0"/>
        <w:jc w:val="left"/>
      </w:pPr>
      <w:r>
        <w:rPr>
          <w:rFonts w:ascii="Arial" w:hAnsi="Arial" w:eastAsia="等线" w:cs="Arial"/>
          <w:sz w:val="22"/>
        </w:rPr>
        <w:t>应用系统建设：细化各子系统建设内容、技术特征及工作量；基于业务流/数据流优化，制定软件开发方案、设计功能；明确跨部门业务协同及数据共享功能设计</w:t>
      </w:r>
    </w:p>
    <w:p w14:paraId="110D0D9B">
      <w:pPr>
        <w:numPr>
          <w:ilvl w:val="0"/>
          <w:numId w:val="7"/>
        </w:numPr>
        <w:spacing w:before="120" w:after="120" w:line="288" w:lineRule="auto"/>
        <w:ind w:left="0"/>
        <w:jc w:val="left"/>
      </w:pPr>
      <w:r>
        <w:rPr>
          <w:rFonts w:ascii="Arial" w:hAnsi="Arial" w:eastAsia="等线" w:cs="Arial"/>
          <w:sz w:val="22"/>
        </w:rPr>
        <w:t>计算存储及平台软件建设：明确系统处理能力需求；确定操作系统、数据库等平台软件的技术特征、设计及选型</w:t>
      </w:r>
    </w:p>
    <w:p w14:paraId="570E8C8A">
      <w:pPr>
        <w:numPr>
          <w:ilvl w:val="0"/>
          <w:numId w:val="8"/>
        </w:numPr>
        <w:spacing w:before="120" w:after="120" w:line="288" w:lineRule="auto"/>
        <w:ind w:left="0"/>
        <w:jc w:val="left"/>
      </w:pPr>
      <w:r>
        <w:rPr>
          <w:rFonts w:ascii="Arial" w:hAnsi="Arial" w:eastAsia="等线" w:cs="Arial"/>
          <w:sz w:val="22"/>
        </w:rPr>
        <w:t>网络系统建设：设计通信网络结构，说明技术特征、带宽测算、IPv6应用及软硬件设备选型</w:t>
      </w:r>
    </w:p>
    <w:p w14:paraId="1FBFB474">
      <w:pPr>
        <w:pStyle w:val="6"/>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0" w:rightChars="0"/>
        <w:jc w:val="left"/>
        <w:textAlignment w:val="baseline"/>
        <w:rPr>
          <w:rFonts w:hint="default" w:cs="仿宋"/>
          <w:spacing w:val="12"/>
          <w:sz w:val="24"/>
          <w:szCs w:val="24"/>
          <w:highlight w:val="none"/>
          <w:lang w:val="en-US" w:eastAsia="zh-CN"/>
        </w:rPr>
      </w:pPr>
      <w:r>
        <w:rPr>
          <w:rFonts w:hint="eastAsia" w:cs="仿宋"/>
          <w:spacing w:val="12"/>
          <w:sz w:val="24"/>
          <w:szCs w:val="24"/>
          <w:highlight w:val="none"/>
          <w:lang w:val="en-US" w:eastAsia="zh-CN"/>
        </w:rPr>
        <w:t>服务要求</w:t>
      </w:r>
    </w:p>
    <w:p w14:paraId="0BFDB69A">
      <w:pPr>
        <w:numPr>
          <w:ilvl w:val="0"/>
          <w:numId w:val="0"/>
        </w:numPr>
        <w:spacing w:before="120" w:after="120" w:line="288" w:lineRule="auto"/>
        <w:jc w:val="left"/>
        <w:rPr>
          <w:rFonts w:hint="default" w:ascii="Arial" w:hAnsi="Arial" w:eastAsia="等线" w:cs="Arial"/>
          <w:sz w:val="22"/>
          <w:lang w:val="en-US" w:eastAsia="zh-CN"/>
        </w:rPr>
      </w:pPr>
      <w:r>
        <w:rPr>
          <w:rFonts w:hint="default" w:ascii="Arial" w:hAnsi="Arial" w:eastAsia="等线" w:cs="Arial"/>
          <w:sz w:val="22"/>
          <w:lang w:val="en-US" w:eastAsia="zh-CN"/>
        </w:rPr>
        <w:t>1. 服务保障：含免费质保期、服务计划、服务承诺与保证措施、各类应急预案</w:t>
      </w:r>
      <w:r>
        <w:rPr>
          <w:rFonts w:hint="eastAsia" w:ascii="Arial" w:hAnsi="Arial" w:eastAsia="等线" w:cs="Arial"/>
          <w:sz w:val="22"/>
          <w:lang w:val="en-US" w:eastAsia="zh-CN"/>
        </w:rPr>
        <w:t>。</w:t>
      </w:r>
    </w:p>
    <w:p w14:paraId="21561418">
      <w:pPr>
        <w:numPr>
          <w:ilvl w:val="0"/>
          <w:numId w:val="0"/>
        </w:numPr>
        <w:spacing w:before="120" w:after="120" w:line="288" w:lineRule="auto"/>
        <w:jc w:val="left"/>
        <w:rPr>
          <w:rFonts w:hint="default" w:ascii="Arial" w:hAnsi="Arial" w:eastAsia="等线" w:cs="Arial"/>
          <w:sz w:val="22"/>
          <w:lang w:val="en-US" w:eastAsia="zh-CN"/>
        </w:rPr>
      </w:pPr>
      <w:r>
        <w:rPr>
          <w:rFonts w:hint="default" w:ascii="Arial" w:hAnsi="Arial" w:eastAsia="等线" w:cs="Arial"/>
          <w:sz w:val="22"/>
          <w:lang w:val="en-US" w:eastAsia="zh-CN"/>
        </w:rPr>
        <w:t>2. 服务业绩：可通过咨询会提供视频、图片等资料，供医院深入了解服务情况</w:t>
      </w:r>
      <w:r>
        <w:rPr>
          <w:rFonts w:hint="eastAsia" w:ascii="Arial" w:hAnsi="Arial" w:eastAsia="等线" w:cs="Arial"/>
          <w:sz w:val="22"/>
          <w:lang w:val="en-US" w:eastAsia="zh-CN"/>
        </w:rPr>
        <w:t>。</w:t>
      </w:r>
    </w:p>
    <w:p w14:paraId="77BC1FB1">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45F445C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65CD0BEC">
      <w:pPr>
        <w:pStyle w:val="3"/>
        <w:numPr>
          <w:ilvl w:val="0"/>
          <w:numId w:val="10"/>
        </w:numPr>
        <w:bidi w:val="0"/>
        <w:ind w:left="0" w:leftChars="0" w:firstLine="420" w:firstLineChars="0"/>
        <w:rPr>
          <w:rFonts w:hint="eastAsia" w:ascii="Arial" w:hAnsi="Arial" w:eastAsia="黑体" w:cs="Arial"/>
          <w:b/>
          <w:snapToGrid w:val="0"/>
          <w:color w:val="000000"/>
          <w:kern w:val="0"/>
          <w:sz w:val="24"/>
          <w:szCs w:val="24"/>
          <w:lang w:val="en-US" w:eastAsia="zh-CN" w:bidi="ar-SA"/>
        </w:rPr>
      </w:pPr>
      <w:r>
        <w:rPr>
          <w:rFonts w:hint="eastAsia" w:ascii="Arial" w:hAnsi="Arial" w:eastAsia="黑体" w:cs="Arial"/>
          <w:b/>
          <w:snapToGrid w:val="0"/>
          <w:color w:val="000000"/>
          <w:kern w:val="0"/>
          <w:sz w:val="24"/>
          <w:szCs w:val="24"/>
          <w:lang w:val="en-US" w:eastAsia="zh-CN" w:bidi="ar-SA"/>
        </w:rPr>
        <w:t>附表</w:t>
      </w:r>
    </w:p>
    <w:p w14:paraId="6DEDC93D">
      <w:pPr>
        <w:rPr>
          <w:rFonts w:hint="eastAsia"/>
          <w:lang w:val="en-US" w:eastAsia="zh-CN"/>
        </w:rPr>
      </w:pPr>
    </w:p>
    <w:p w14:paraId="5E5D6F24">
      <w:pPr>
        <w:pStyle w:val="6"/>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系统开发工作量测算表</w:t>
      </w:r>
    </w:p>
    <w:p w14:paraId="329A344F">
      <w:pPr>
        <w:widowControl/>
        <w:snapToGrid/>
        <w:spacing w:after="0" w:afterLines="0" w:line="440" w:lineRule="exact"/>
        <w:jc w:val="left"/>
        <w:rPr>
          <w:rFonts w:hint="eastAsia" w:ascii="方正小标宋_GBK" w:hAnsi="方正小标宋_GBK" w:eastAsia="方正小标宋_GBK" w:cs="方正小标宋_GBK"/>
          <w:b w:val="0"/>
          <w:bCs w:val="0"/>
          <w:color w:val="auto"/>
          <w:kern w:val="0"/>
          <w:sz w:val="44"/>
          <w:szCs w:val="44"/>
        </w:rPr>
      </w:pPr>
      <w:r>
        <w:rPr>
          <w:rFonts w:hint="eastAsia" w:ascii="方正黑体_GBK" w:hAnsi="方正黑体_GBK" w:eastAsia="方正黑体_GBK" w:cs="方正黑体_GBK"/>
          <w:b w:val="0"/>
          <w:bCs w:val="0"/>
          <w:color w:val="auto"/>
          <w:kern w:val="0"/>
          <w:sz w:val="24"/>
        </w:rPr>
        <w:t xml:space="preserve">   </w:t>
      </w:r>
      <w:bookmarkStart w:id="4" w:name="OLE_LINK15"/>
      <w:r>
        <w:rPr>
          <w:rFonts w:hint="eastAsia" w:ascii="方正小标宋_GBK" w:hAnsi="方正小标宋_GBK" w:eastAsia="方正小标宋_GBK" w:cs="方正小标宋_GBK"/>
          <w:b w:val="0"/>
          <w:bCs w:val="0"/>
          <w:color w:val="auto"/>
          <w:kern w:val="0"/>
          <w:sz w:val="44"/>
          <w:szCs w:val="44"/>
        </w:rPr>
        <w:t>系统开发实施工作量测算表</w:t>
      </w:r>
      <w:bookmarkEnd w:id="4"/>
    </w:p>
    <w:p w14:paraId="763730E8">
      <w:pPr>
        <w:snapToGrid w:val="0"/>
        <w:spacing w:after="156" w:afterLines="50" w:line="400" w:lineRule="exact"/>
        <w:jc w:val="left"/>
        <w:rPr>
          <w:rFonts w:ascii="Times New Roman" w:hAnsi="Times New Roman" w:eastAsia="仿宋_GB2312" w:cs="Times New Roman"/>
          <w:b/>
          <w:bCs/>
          <w:color w:val="auto"/>
          <w:kern w:val="0"/>
          <w:sz w:val="24"/>
          <w:szCs w:val="24"/>
        </w:rPr>
      </w:pPr>
      <w:r>
        <w:rPr>
          <w:rFonts w:ascii="Times New Roman" w:hAnsi="Times New Roman" w:eastAsia="仿宋_GB2312" w:cs="Times New Roman"/>
          <w:color w:val="auto"/>
          <w:kern w:val="0"/>
          <w:sz w:val="24"/>
          <w:szCs w:val="24"/>
        </w:rPr>
        <w:t>项目名称：</w:t>
      </w:r>
    </w:p>
    <w:tbl>
      <w:tblPr>
        <w:tblStyle w:val="9"/>
        <w:tblW w:w="0" w:type="auto"/>
        <w:jc w:val="center"/>
        <w:tblLayout w:type="fixed"/>
        <w:tblCellMar>
          <w:top w:w="0" w:type="dxa"/>
          <w:left w:w="28" w:type="dxa"/>
          <w:bottom w:w="0" w:type="dxa"/>
          <w:right w:w="28" w:type="dxa"/>
        </w:tblCellMar>
      </w:tblPr>
      <w:tblGrid>
        <w:gridCol w:w="776"/>
        <w:gridCol w:w="1502"/>
        <w:gridCol w:w="1743"/>
        <w:gridCol w:w="1020"/>
        <w:gridCol w:w="1020"/>
        <w:gridCol w:w="1020"/>
        <w:gridCol w:w="1020"/>
        <w:gridCol w:w="1020"/>
      </w:tblGrid>
      <w:tr w14:paraId="3C33A474">
        <w:tblPrEx>
          <w:tblCellMar>
            <w:top w:w="0" w:type="dxa"/>
            <w:left w:w="28" w:type="dxa"/>
            <w:bottom w:w="0" w:type="dxa"/>
            <w:right w:w="28" w:type="dxa"/>
          </w:tblCellMar>
        </w:tblPrEx>
        <w:trPr>
          <w:trHeight w:val="501" w:hRule="atLeast"/>
          <w:jc w:val="center"/>
        </w:trPr>
        <w:tc>
          <w:tcPr>
            <w:tcW w:w="776" w:type="dxa"/>
            <w:vMerge w:val="restart"/>
            <w:tcBorders>
              <w:top w:val="single" w:color="auto" w:sz="4" w:space="0"/>
              <w:left w:val="single" w:color="auto" w:sz="4" w:space="0"/>
              <w:bottom w:val="single" w:color="auto" w:sz="4" w:space="0"/>
              <w:right w:val="single" w:color="auto" w:sz="4" w:space="0"/>
            </w:tcBorders>
            <w:noWrap/>
            <w:vAlign w:val="center"/>
          </w:tcPr>
          <w:p w14:paraId="62F4CEB7">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序号</w:t>
            </w:r>
          </w:p>
        </w:tc>
        <w:tc>
          <w:tcPr>
            <w:tcW w:w="1502" w:type="dxa"/>
            <w:vMerge w:val="restart"/>
            <w:tcBorders>
              <w:top w:val="single" w:color="auto" w:sz="4" w:space="0"/>
              <w:left w:val="single" w:color="auto" w:sz="4" w:space="0"/>
              <w:bottom w:val="single" w:color="auto" w:sz="4" w:space="0"/>
              <w:right w:val="single" w:color="auto" w:sz="4" w:space="0"/>
            </w:tcBorders>
            <w:noWrap/>
            <w:vAlign w:val="center"/>
          </w:tcPr>
          <w:p w14:paraId="28020EFB">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应用系统</w:t>
            </w:r>
          </w:p>
          <w:p w14:paraId="247F567F">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名称</w:t>
            </w:r>
          </w:p>
        </w:tc>
        <w:tc>
          <w:tcPr>
            <w:tcW w:w="4803" w:type="dxa"/>
            <w:gridSpan w:val="4"/>
            <w:tcBorders>
              <w:top w:val="single" w:color="auto" w:sz="4" w:space="0"/>
              <w:left w:val="nil"/>
              <w:bottom w:val="single" w:color="auto" w:sz="4" w:space="0"/>
              <w:right w:val="single" w:color="auto" w:sz="4" w:space="0"/>
            </w:tcBorders>
            <w:noWrap/>
            <w:vAlign w:val="center"/>
          </w:tcPr>
          <w:p w14:paraId="58746259">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工作量核算（人月数）</w:t>
            </w:r>
          </w:p>
        </w:tc>
        <w:tc>
          <w:tcPr>
            <w:tcW w:w="1020" w:type="dxa"/>
            <w:tcBorders>
              <w:top w:val="single" w:color="auto" w:sz="4" w:space="0"/>
              <w:left w:val="nil"/>
              <w:bottom w:val="single" w:color="auto" w:sz="4" w:space="0"/>
              <w:right w:val="single" w:color="auto" w:sz="4" w:space="0"/>
            </w:tcBorders>
            <w:noWrap/>
            <w:vAlign w:val="center"/>
          </w:tcPr>
          <w:p w14:paraId="611951EE">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单价</w:t>
            </w:r>
          </w:p>
        </w:tc>
        <w:tc>
          <w:tcPr>
            <w:tcW w:w="1020" w:type="dxa"/>
            <w:tcBorders>
              <w:top w:val="single" w:color="auto" w:sz="4" w:space="0"/>
              <w:left w:val="nil"/>
              <w:bottom w:val="single" w:color="auto" w:sz="4" w:space="0"/>
              <w:right w:val="single" w:color="auto" w:sz="4" w:space="0"/>
            </w:tcBorders>
            <w:noWrap/>
            <w:vAlign w:val="center"/>
          </w:tcPr>
          <w:p w14:paraId="143C2DC1">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总价</w:t>
            </w:r>
          </w:p>
        </w:tc>
      </w:tr>
      <w:tr w14:paraId="516BFDB7">
        <w:tblPrEx>
          <w:tblCellMar>
            <w:top w:w="0" w:type="dxa"/>
            <w:left w:w="28" w:type="dxa"/>
            <w:bottom w:w="0" w:type="dxa"/>
            <w:right w:w="28" w:type="dxa"/>
          </w:tblCellMar>
        </w:tblPrEx>
        <w:trPr>
          <w:trHeight w:val="557" w:hRule="atLeast"/>
          <w:jc w:val="center"/>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14:paraId="74F135EF">
            <w:pPr>
              <w:widowControl/>
              <w:spacing w:line="320" w:lineRule="exact"/>
              <w:jc w:val="left"/>
              <w:rPr>
                <w:rFonts w:ascii="Times New Roman" w:hAnsi="Times New Roman" w:eastAsia="仿宋_GB2312" w:cs="Times New Roman"/>
                <w:b w:val="0"/>
                <w:bCs w:val="0"/>
                <w:color w:val="auto"/>
                <w:kern w:val="0"/>
                <w:sz w:val="24"/>
                <w:szCs w:val="24"/>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14:paraId="46EC26BE">
            <w:pPr>
              <w:widowControl/>
              <w:spacing w:line="320" w:lineRule="exact"/>
              <w:jc w:val="left"/>
              <w:rPr>
                <w:rFonts w:ascii="Times New Roman" w:hAnsi="Times New Roman" w:eastAsia="仿宋_GB2312" w:cs="Times New Roman"/>
                <w:b w:val="0"/>
                <w:bCs w:val="0"/>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0023232E">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需求分析</w:t>
            </w:r>
          </w:p>
          <w:p w14:paraId="141C2795">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和设计</w:t>
            </w:r>
          </w:p>
        </w:tc>
        <w:tc>
          <w:tcPr>
            <w:tcW w:w="1020" w:type="dxa"/>
            <w:tcBorders>
              <w:top w:val="nil"/>
              <w:left w:val="nil"/>
              <w:bottom w:val="single" w:color="auto" w:sz="4" w:space="0"/>
              <w:right w:val="single" w:color="auto" w:sz="4" w:space="0"/>
            </w:tcBorders>
            <w:noWrap/>
            <w:vAlign w:val="center"/>
          </w:tcPr>
          <w:p w14:paraId="3A38A9C8">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程序</w:t>
            </w:r>
          </w:p>
          <w:p w14:paraId="22051A79">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开发</w:t>
            </w:r>
          </w:p>
        </w:tc>
        <w:tc>
          <w:tcPr>
            <w:tcW w:w="1020" w:type="dxa"/>
            <w:tcBorders>
              <w:top w:val="nil"/>
              <w:left w:val="nil"/>
              <w:bottom w:val="single" w:color="auto" w:sz="4" w:space="0"/>
              <w:right w:val="single" w:color="auto" w:sz="4" w:space="0"/>
            </w:tcBorders>
            <w:noWrap/>
            <w:vAlign w:val="center"/>
          </w:tcPr>
          <w:p w14:paraId="380AEFE6">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软件</w:t>
            </w:r>
          </w:p>
          <w:p w14:paraId="3BF62960">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测试</w:t>
            </w:r>
          </w:p>
        </w:tc>
        <w:tc>
          <w:tcPr>
            <w:tcW w:w="1020" w:type="dxa"/>
            <w:tcBorders>
              <w:top w:val="nil"/>
              <w:left w:val="nil"/>
              <w:bottom w:val="single" w:color="auto" w:sz="4" w:space="0"/>
              <w:right w:val="single" w:color="auto" w:sz="4" w:space="0"/>
            </w:tcBorders>
            <w:noWrap/>
            <w:vAlign w:val="center"/>
          </w:tcPr>
          <w:p w14:paraId="6D46F505">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部署</w:t>
            </w:r>
          </w:p>
          <w:p w14:paraId="2465F44D">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实施</w:t>
            </w:r>
          </w:p>
        </w:tc>
        <w:tc>
          <w:tcPr>
            <w:tcW w:w="1020" w:type="dxa"/>
            <w:tcBorders>
              <w:top w:val="nil"/>
              <w:left w:val="nil"/>
              <w:bottom w:val="single" w:color="auto" w:sz="4" w:space="0"/>
              <w:right w:val="single" w:color="auto" w:sz="4" w:space="0"/>
            </w:tcBorders>
            <w:noWrap/>
            <w:vAlign w:val="center"/>
          </w:tcPr>
          <w:p w14:paraId="522BF672">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万元</w:t>
            </w:r>
          </w:p>
        </w:tc>
        <w:tc>
          <w:tcPr>
            <w:tcW w:w="1020" w:type="dxa"/>
            <w:tcBorders>
              <w:top w:val="nil"/>
              <w:left w:val="nil"/>
              <w:bottom w:val="single" w:color="auto" w:sz="4" w:space="0"/>
              <w:right w:val="single" w:color="auto" w:sz="4" w:space="0"/>
            </w:tcBorders>
            <w:noWrap/>
            <w:vAlign w:val="center"/>
          </w:tcPr>
          <w:p w14:paraId="754F8E3E">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万元</w:t>
            </w:r>
          </w:p>
        </w:tc>
      </w:tr>
      <w:tr w14:paraId="5557E3F3">
        <w:tblPrEx>
          <w:tblCellMar>
            <w:top w:w="0" w:type="dxa"/>
            <w:left w:w="28" w:type="dxa"/>
            <w:bottom w:w="0" w:type="dxa"/>
            <w:right w:w="2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197E4E0">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F4F37F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总计</w:t>
            </w:r>
          </w:p>
        </w:tc>
        <w:tc>
          <w:tcPr>
            <w:tcW w:w="1743" w:type="dxa"/>
            <w:tcBorders>
              <w:top w:val="nil"/>
              <w:left w:val="nil"/>
              <w:bottom w:val="single" w:color="auto" w:sz="4" w:space="0"/>
              <w:right w:val="single" w:color="auto" w:sz="4" w:space="0"/>
            </w:tcBorders>
            <w:noWrap/>
            <w:vAlign w:val="center"/>
          </w:tcPr>
          <w:p w14:paraId="789709E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08642A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820640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F5D7C5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F43748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B9C690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2C200C">
        <w:tblPrEx>
          <w:tblCellMar>
            <w:top w:w="0" w:type="dxa"/>
            <w:left w:w="28" w:type="dxa"/>
            <w:bottom w:w="0" w:type="dxa"/>
            <w:right w:w="2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0B557A9">
            <w:pPr>
              <w:widowControl/>
              <w:spacing w:line="400" w:lineRule="exact"/>
              <w:jc w:val="left"/>
              <w:rPr>
                <w:rFonts w:ascii="Times New Roman" w:hAnsi="Times New Roman" w:eastAsia="仿宋_GB2312" w:cs="Times New Roman"/>
                <w:b/>
                <w:bCs/>
                <w:color w:val="auto"/>
                <w:kern w:val="0"/>
                <w:sz w:val="24"/>
                <w:szCs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AEBC358">
            <w:pPr>
              <w:widowControl/>
              <w:spacing w:line="400" w:lineRule="exact"/>
              <w:jc w:val="left"/>
              <w:rPr>
                <w:rFonts w:ascii="Times New Roman" w:hAnsi="Times New Roman" w:eastAsia="仿宋_GB2312" w:cs="Times New Roman"/>
                <w:b/>
                <w:bCs/>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5B267334">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16618BC4">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051834E5">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408C0FD">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5443A7B">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F1D9B3B">
            <w:pPr>
              <w:widowControl/>
              <w:spacing w:line="400" w:lineRule="exact"/>
              <w:jc w:val="center"/>
              <w:rPr>
                <w:rFonts w:ascii="Times New Roman" w:hAnsi="Times New Roman" w:eastAsia="仿宋_GB2312" w:cs="Times New Roman"/>
                <w:b/>
                <w:bCs/>
                <w:color w:val="auto"/>
                <w:kern w:val="0"/>
                <w:sz w:val="24"/>
                <w:szCs w:val="24"/>
              </w:rPr>
            </w:pPr>
          </w:p>
        </w:tc>
      </w:tr>
      <w:tr w14:paraId="4E4BA78D">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A413719">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7F9D00D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系统一</w:t>
            </w:r>
          </w:p>
        </w:tc>
        <w:tc>
          <w:tcPr>
            <w:tcW w:w="1743" w:type="dxa"/>
            <w:tcBorders>
              <w:top w:val="nil"/>
              <w:left w:val="nil"/>
              <w:bottom w:val="single" w:color="auto" w:sz="4" w:space="0"/>
              <w:right w:val="single" w:color="auto" w:sz="4" w:space="0"/>
            </w:tcBorders>
            <w:noWrap/>
            <w:vAlign w:val="center"/>
          </w:tcPr>
          <w:p w14:paraId="2ED11DE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E7F2FC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036EAD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5A4BB5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D836AF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B5CC82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C998D4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70CF02C1">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047653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736BD0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72FD6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7EAB38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83CE471">
            <w:pPr>
              <w:widowControl/>
              <w:spacing w:line="400" w:lineRule="exact"/>
              <w:jc w:val="left"/>
              <w:rPr>
                <w:rFonts w:ascii="Times New Roman" w:hAnsi="Times New Roman" w:eastAsia="仿宋_GB2312" w:cs="Times New Roman"/>
                <w:strike/>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356BF85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E2E642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73E809D">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39F5C7E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6241005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4D3BDB3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366831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872017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B0A1DC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111AA1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6A8BA1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B4F6AA8">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F37041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119FB79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038C58D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6CA97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EB8B42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EC1E23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574C141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CEF97E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3C61A44">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FCBA73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1E47623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00BA8A2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27978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29E669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D5650A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AFE082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321C0A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8EE1D1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091063A">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28327A0A">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6B23C7F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58477F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D03BFC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DBD22C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3D4A17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5177D3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AC9E140">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287E69B">
            <w:pPr>
              <w:widowControl/>
              <w:spacing w:line="400" w:lineRule="exact"/>
              <w:jc w:val="center"/>
              <w:rPr>
                <w:rFonts w:ascii="Times New Roman" w:hAnsi="Times New Roman" w:eastAsia="仿宋_GB2312" w:cs="Times New Roman"/>
                <w:color w:val="auto"/>
                <w:kern w:val="0"/>
                <w:sz w:val="24"/>
                <w:szCs w:val="24"/>
              </w:rPr>
            </w:pPr>
          </w:p>
        </w:tc>
        <w:tc>
          <w:tcPr>
            <w:tcW w:w="1502" w:type="dxa"/>
            <w:tcBorders>
              <w:top w:val="nil"/>
              <w:left w:val="nil"/>
              <w:bottom w:val="single" w:color="auto" w:sz="4" w:space="0"/>
              <w:right w:val="single" w:color="auto" w:sz="4" w:space="0"/>
            </w:tcBorders>
            <w:noWrap/>
            <w:vAlign w:val="center"/>
          </w:tcPr>
          <w:p w14:paraId="1F18308A">
            <w:pPr>
              <w:widowControl/>
              <w:spacing w:line="400" w:lineRule="exact"/>
              <w:jc w:val="center"/>
              <w:rPr>
                <w:rFonts w:ascii="Times New Roman" w:hAnsi="Times New Roman" w:eastAsia="仿宋_GB2312" w:cs="Times New Roman"/>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2028337A">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50D611D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493D2ED">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3DC7573">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7447055B">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7EE6F5B9">
            <w:pPr>
              <w:widowControl/>
              <w:spacing w:line="400" w:lineRule="exact"/>
              <w:jc w:val="left"/>
              <w:rPr>
                <w:rFonts w:ascii="Times New Roman" w:hAnsi="Times New Roman" w:eastAsia="仿宋_GB2312" w:cs="Times New Roman"/>
                <w:color w:val="auto"/>
                <w:kern w:val="0"/>
                <w:sz w:val="24"/>
                <w:szCs w:val="24"/>
              </w:rPr>
            </w:pPr>
          </w:p>
        </w:tc>
      </w:tr>
      <w:tr w14:paraId="7DF6F4CF">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D48E28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二</w:t>
            </w:r>
          </w:p>
        </w:tc>
        <w:tc>
          <w:tcPr>
            <w:tcW w:w="1502" w:type="dxa"/>
            <w:tcBorders>
              <w:top w:val="nil"/>
              <w:left w:val="nil"/>
              <w:bottom w:val="single" w:color="auto" w:sz="4" w:space="0"/>
              <w:right w:val="single" w:color="auto" w:sz="4" w:space="0"/>
            </w:tcBorders>
            <w:noWrap/>
            <w:vAlign w:val="center"/>
          </w:tcPr>
          <w:p w14:paraId="5715E59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系统二</w:t>
            </w:r>
          </w:p>
        </w:tc>
        <w:tc>
          <w:tcPr>
            <w:tcW w:w="1743" w:type="dxa"/>
            <w:tcBorders>
              <w:top w:val="nil"/>
              <w:left w:val="nil"/>
              <w:bottom w:val="single" w:color="auto" w:sz="4" w:space="0"/>
              <w:right w:val="single" w:color="auto" w:sz="4" w:space="0"/>
            </w:tcBorders>
            <w:noWrap/>
            <w:vAlign w:val="center"/>
          </w:tcPr>
          <w:p w14:paraId="0E9FEB5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CFA863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60C459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3AE8D9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418FE0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70C5B7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20DAAB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CB876E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3247939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2708222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869607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8F7C8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285A06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272F404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B3A689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2ADB51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B1830FD">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4FB82F3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710887A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14AC73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374534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CB55D5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3CF55E4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601B56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C6A149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345CD51D">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4255C26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5DFA257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24434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8DA218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0CE732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4CC0244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B88BF0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237C98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EAC57FE">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1033003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3549604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2992BE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4E6582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6A52A3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C3256B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C25DE7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098DC396">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E2994B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5E4B35C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34D3C88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D7245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6C48CD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9796C0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37A929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52F29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1A4557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0BE91A0">
            <w:pPr>
              <w:widowControl/>
              <w:spacing w:line="400" w:lineRule="exact"/>
              <w:jc w:val="center"/>
              <w:rPr>
                <w:rFonts w:ascii="Times New Roman" w:hAnsi="Times New Roman" w:eastAsia="仿宋_GB2312" w:cs="Times New Roman"/>
                <w:color w:val="auto"/>
                <w:kern w:val="0"/>
                <w:sz w:val="24"/>
                <w:szCs w:val="24"/>
              </w:rPr>
            </w:pPr>
          </w:p>
        </w:tc>
        <w:tc>
          <w:tcPr>
            <w:tcW w:w="1502" w:type="dxa"/>
            <w:tcBorders>
              <w:top w:val="nil"/>
              <w:left w:val="nil"/>
              <w:bottom w:val="single" w:color="auto" w:sz="4" w:space="0"/>
              <w:right w:val="single" w:color="auto" w:sz="4" w:space="0"/>
            </w:tcBorders>
            <w:noWrap/>
            <w:vAlign w:val="center"/>
          </w:tcPr>
          <w:p w14:paraId="5D442F18">
            <w:pPr>
              <w:widowControl/>
              <w:spacing w:line="400" w:lineRule="exact"/>
              <w:jc w:val="center"/>
              <w:rPr>
                <w:rFonts w:ascii="Times New Roman" w:hAnsi="Times New Roman" w:eastAsia="仿宋_GB2312" w:cs="Times New Roman"/>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2A18D313">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135857F">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A19D1D7">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15CACFF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51309C2E">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AC10BC0">
            <w:pPr>
              <w:widowControl/>
              <w:spacing w:line="400" w:lineRule="exact"/>
              <w:jc w:val="left"/>
              <w:rPr>
                <w:rFonts w:ascii="Times New Roman" w:hAnsi="Times New Roman" w:eastAsia="仿宋_GB2312" w:cs="Times New Roman"/>
                <w:color w:val="auto"/>
                <w:kern w:val="0"/>
                <w:sz w:val="24"/>
                <w:szCs w:val="24"/>
              </w:rPr>
            </w:pPr>
          </w:p>
        </w:tc>
      </w:tr>
      <w:tr w14:paraId="32AD9B87">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92055A0">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三</w:t>
            </w:r>
          </w:p>
        </w:tc>
        <w:tc>
          <w:tcPr>
            <w:tcW w:w="1502" w:type="dxa"/>
            <w:tcBorders>
              <w:top w:val="nil"/>
              <w:left w:val="nil"/>
              <w:bottom w:val="single" w:color="auto" w:sz="4" w:space="0"/>
              <w:right w:val="single" w:color="auto" w:sz="4" w:space="0"/>
            </w:tcBorders>
            <w:noWrap/>
            <w:vAlign w:val="center"/>
          </w:tcPr>
          <w:p w14:paraId="2E6C98C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系统三</w:t>
            </w:r>
          </w:p>
        </w:tc>
        <w:tc>
          <w:tcPr>
            <w:tcW w:w="1743" w:type="dxa"/>
            <w:tcBorders>
              <w:top w:val="nil"/>
              <w:left w:val="nil"/>
              <w:bottom w:val="single" w:color="auto" w:sz="4" w:space="0"/>
              <w:right w:val="single" w:color="auto" w:sz="4" w:space="0"/>
            </w:tcBorders>
            <w:noWrap/>
            <w:vAlign w:val="center"/>
          </w:tcPr>
          <w:p w14:paraId="692551B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D882FF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47B574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2CD1F6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5FDB05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7AEF11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0F80B5F7">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97A4C5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0BFBF1E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6598AC8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AA9A69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78DE70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59D86F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50A6BA8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28C4C6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C8207C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561E8CB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276E65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714C1D0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9C6715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4B861F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F3860E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9B8762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FC7CD5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0A1F38C">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F86BDD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6358B00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327AC97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27F7ED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286531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E51A7B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167125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BF307F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E0D3F3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78F7DC8B">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29373B2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6D7CB3B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219E7B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FDC23D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1833AF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E3D55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CF79EA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4A363D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D635957">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3E3AFD33">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4D2C880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2B64C9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C24E6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457817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77731E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BD310E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bl>
    <w:p w14:paraId="5AB8B531">
      <w:pPr>
        <w:spacing w:line="400" w:lineRule="exact"/>
        <w:rPr>
          <w:rFonts w:ascii="Times New Roman" w:hAnsi="Times New Roman" w:cs="Times New Roman"/>
          <w:color w:val="auto"/>
          <w:sz w:val="24"/>
          <w:szCs w:val="24"/>
        </w:rPr>
      </w:pPr>
      <w:r>
        <w:rPr>
          <w:rFonts w:hint="default" w:ascii="Times New Roman" w:hAnsi="Times New Roman" w:eastAsia="方正仿宋_GBK" w:cs="Times New Roman"/>
          <w:color w:val="auto"/>
          <w:sz w:val="24"/>
          <w:szCs w:val="24"/>
          <w:lang w:val="en-US" w:eastAsia="zh-CN"/>
        </w:rPr>
        <w:t xml:space="preserve">    </w:t>
      </w:r>
      <w:r>
        <w:rPr>
          <w:rFonts w:ascii="Times New Roman" w:hAnsi="Times New Roman" w:eastAsia="方正仿宋_GBK" w:cs="Times New Roman"/>
          <w:color w:val="auto"/>
          <w:sz w:val="24"/>
          <w:szCs w:val="24"/>
        </w:rPr>
        <w:t>注：内容根据实际情况增减。部署实施费用只针对独立的系统进行测算填写，子系统及功能模块不填写。</w:t>
      </w:r>
    </w:p>
    <w:p w14:paraId="5AFB3B8A">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10A5C46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0DCD544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78071F45">
      <w:pPr>
        <w:pStyle w:val="6"/>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硬件设备和软件配置清单</w:t>
      </w:r>
    </w:p>
    <w:p w14:paraId="6CE41DE2">
      <w:pPr>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软硬件配置清单</w:t>
      </w:r>
    </w:p>
    <w:p w14:paraId="5C0048B0">
      <w:pPr>
        <w:snapToGrid w:val="0"/>
        <w:spacing w:line="280" w:lineRule="exact"/>
        <w:jc w:val="center"/>
        <w:rPr>
          <w:rFonts w:ascii="Times New Roman" w:hAnsi="Times New Roman" w:eastAsia="仿宋_GB2312"/>
          <w:b w:val="0"/>
          <w:bCs w:val="0"/>
          <w:color w:val="auto"/>
          <w:kern w:val="0"/>
          <w:sz w:val="24"/>
        </w:rPr>
      </w:pPr>
    </w:p>
    <w:p w14:paraId="11DF1D0D">
      <w:pPr>
        <w:snapToGrid w:val="0"/>
        <w:spacing w:line="280" w:lineRule="exact"/>
        <w:jc w:val="center"/>
        <w:rPr>
          <w:rFonts w:ascii="Times New Roman" w:hAnsi="Times New Roman" w:eastAsia="仿宋_GB2312"/>
          <w:b/>
          <w:bCs/>
          <w:color w:val="auto"/>
          <w:kern w:val="0"/>
          <w:sz w:val="24"/>
        </w:rPr>
      </w:pPr>
    </w:p>
    <w:p w14:paraId="62040855">
      <w:pPr>
        <w:snapToGrid w:val="0"/>
        <w:spacing w:line="280" w:lineRule="exact"/>
        <w:rPr>
          <w:rFonts w:ascii="Times New Roman" w:hAnsi="Times New Roman" w:eastAsia="仿宋_GB2312"/>
          <w:b w:val="0"/>
          <w:bCs w:val="0"/>
          <w:color w:val="auto"/>
          <w:sz w:val="24"/>
          <w:szCs w:val="24"/>
        </w:rPr>
      </w:pPr>
      <w:r>
        <w:rPr>
          <w:rFonts w:ascii="Times New Roman" w:hAnsi="Times New Roman" w:eastAsia="仿宋_GB2312"/>
          <w:b w:val="0"/>
          <w:bCs w:val="0"/>
          <w:color w:val="auto"/>
          <w:kern w:val="0"/>
          <w:sz w:val="24"/>
          <w:szCs w:val="24"/>
        </w:rPr>
        <w:t>项目名称：</w:t>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 xml:space="preserve">             </w:t>
      </w:r>
      <w:r>
        <w:rPr>
          <w:rFonts w:ascii="Times New Roman" w:hAnsi="Times New Roman" w:eastAsia="仿宋_GB2312" w:cs="Times New Roman"/>
          <w:b w:val="0"/>
          <w:bCs w:val="0"/>
          <w:color w:val="auto"/>
          <w:kern w:val="0"/>
          <w:sz w:val="24"/>
          <w:szCs w:val="24"/>
        </w:rPr>
        <w:t>单位：万元</w:t>
      </w:r>
    </w:p>
    <w:tbl>
      <w:tblPr>
        <w:tblStyle w:val="9"/>
        <w:tblW w:w="0" w:type="auto"/>
        <w:jc w:val="center"/>
        <w:tblLayout w:type="fixed"/>
        <w:tblCellMar>
          <w:top w:w="0" w:type="dxa"/>
          <w:left w:w="28" w:type="dxa"/>
          <w:bottom w:w="0" w:type="dxa"/>
          <w:right w:w="28" w:type="dxa"/>
        </w:tblCellMar>
      </w:tblPr>
      <w:tblGrid>
        <w:gridCol w:w="1168"/>
        <w:gridCol w:w="2225"/>
        <w:gridCol w:w="759"/>
        <w:gridCol w:w="1170"/>
        <w:gridCol w:w="784"/>
        <w:gridCol w:w="612"/>
        <w:gridCol w:w="623"/>
        <w:gridCol w:w="785"/>
        <w:gridCol w:w="738"/>
      </w:tblGrid>
      <w:tr w14:paraId="59DC30D8">
        <w:tblPrEx>
          <w:tblCellMar>
            <w:top w:w="0" w:type="dxa"/>
            <w:left w:w="28" w:type="dxa"/>
            <w:bottom w:w="0" w:type="dxa"/>
            <w:right w:w="28" w:type="dxa"/>
          </w:tblCellMar>
        </w:tblPrEx>
        <w:trPr>
          <w:tblHeader/>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1604DC0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序号</w:t>
            </w:r>
          </w:p>
        </w:tc>
        <w:tc>
          <w:tcPr>
            <w:tcW w:w="2225" w:type="dxa"/>
            <w:tcBorders>
              <w:top w:val="single" w:color="auto" w:sz="4" w:space="0"/>
              <w:left w:val="nil"/>
              <w:bottom w:val="single" w:color="auto" w:sz="4" w:space="0"/>
              <w:right w:val="single" w:color="auto" w:sz="4" w:space="0"/>
            </w:tcBorders>
            <w:noWrap w:val="0"/>
            <w:vAlign w:val="center"/>
          </w:tcPr>
          <w:p w14:paraId="72370C3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设备及软件名称</w:t>
            </w:r>
          </w:p>
        </w:tc>
        <w:tc>
          <w:tcPr>
            <w:tcW w:w="759" w:type="dxa"/>
            <w:tcBorders>
              <w:top w:val="single" w:color="auto" w:sz="4" w:space="0"/>
              <w:left w:val="nil"/>
              <w:bottom w:val="single" w:color="auto" w:sz="4" w:space="0"/>
              <w:right w:val="single" w:color="auto" w:sz="4" w:space="0"/>
            </w:tcBorders>
            <w:noWrap w:val="0"/>
            <w:vAlign w:val="center"/>
          </w:tcPr>
          <w:p w14:paraId="2E21FB3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主要性能指标</w:t>
            </w:r>
          </w:p>
        </w:tc>
        <w:tc>
          <w:tcPr>
            <w:tcW w:w="1170" w:type="dxa"/>
            <w:tcBorders>
              <w:top w:val="single" w:color="auto" w:sz="4" w:space="0"/>
              <w:left w:val="nil"/>
              <w:bottom w:val="single" w:color="auto" w:sz="4" w:space="0"/>
              <w:right w:val="single" w:color="auto" w:sz="4" w:space="0"/>
            </w:tcBorders>
            <w:noWrap w:val="0"/>
            <w:vAlign w:val="center"/>
          </w:tcPr>
          <w:p w14:paraId="2301429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参考品牌及型号</w:t>
            </w:r>
          </w:p>
        </w:tc>
        <w:tc>
          <w:tcPr>
            <w:tcW w:w="784" w:type="dxa"/>
            <w:tcBorders>
              <w:top w:val="single" w:color="auto" w:sz="4" w:space="0"/>
              <w:left w:val="nil"/>
              <w:bottom w:val="single" w:color="auto" w:sz="4" w:space="0"/>
              <w:right w:val="single" w:color="auto" w:sz="4" w:space="0"/>
            </w:tcBorders>
            <w:noWrap w:val="0"/>
            <w:vAlign w:val="center"/>
          </w:tcPr>
          <w:p w14:paraId="5AE01F9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所属系统及部署位置</w:t>
            </w:r>
          </w:p>
        </w:tc>
        <w:tc>
          <w:tcPr>
            <w:tcW w:w="612" w:type="dxa"/>
            <w:tcBorders>
              <w:top w:val="single" w:color="auto" w:sz="4" w:space="0"/>
              <w:left w:val="nil"/>
              <w:bottom w:val="single" w:color="auto" w:sz="4" w:space="0"/>
              <w:right w:val="single" w:color="auto" w:sz="4" w:space="0"/>
            </w:tcBorders>
            <w:noWrap w:val="0"/>
            <w:vAlign w:val="center"/>
          </w:tcPr>
          <w:p w14:paraId="2B1EE68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单价</w:t>
            </w:r>
          </w:p>
        </w:tc>
        <w:tc>
          <w:tcPr>
            <w:tcW w:w="623" w:type="dxa"/>
            <w:tcBorders>
              <w:top w:val="single" w:color="auto" w:sz="4" w:space="0"/>
              <w:left w:val="nil"/>
              <w:bottom w:val="single" w:color="auto" w:sz="4" w:space="0"/>
              <w:right w:val="single" w:color="auto" w:sz="4" w:space="0"/>
            </w:tcBorders>
            <w:noWrap w:val="0"/>
            <w:vAlign w:val="center"/>
          </w:tcPr>
          <w:p w14:paraId="3EF5BC0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数量</w:t>
            </w:r>
          </w:p>
        </w:tc>
        <w:tc>
          <w:tcPr>
            <w:tcW w:w="785" w:type="dxa"/>
            <w:tcBorders>
              <w:top w:val="single" w:color="auto" w:sz="4" w:space="0"/>
              <w:left w:val="nil"/>
              <w:bottom w:val="single" w:color="auto" w:sz="4" w:space="0"/>
              <w:right w:val="single" w:color="auto" w:sz="4" w:space="0"/>
            </w:tcBorders>
            <w:noWrap w:val="0"/>
            <w:vAlign w:val="center"/>
          </w:tcPr>
          <w:p w14:paraId="6A816BB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总价</w:t>
            </w:r>
          </w:p>
        </w:tc>
        <w:tc>
          <w:tcPr>
            <w:tcW w:w="738" w:type="dxa"/>
            <w:tcBorders>
              <w:top w:val="single" w:color="auto" w:sz="4" w:space="0"/>
              <w:left w:val="nil"/>
              <w:bottom w:val="single" w:color="auto" w:sz="4" w:space="0"/>
              <w:right w:val="single" w:color="auto" w:sz="4" w:space="0"/>
            </w:tcBorders>
            <w:noWrap w:val="0"/>
            <w:vAlign w:val="center"/>
          </w:tcPr>
          <w:p w14:paraId="1DE3400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说明</w:t>
            </w:r>
          </w:p>
        </w:tc>
      </w:tr>
      <w:tr w14:paraId="09F07AC6">
        <w:tblPrEx>
          <w:tblCellMar>
            <w:top w:w="0" w:type="dxa"/>
            <w:left w:w="28" w:type="dxa"/>
            <w:bottom w:w="0" w:type="dxa"/>
            <w:right w:w="28" w:type="dxa"/>
          </w:tblCellMar>
        </w:tblPrEx>
        <w:trPr>
          <w:jc w:val="center"/>
        </w:trPr>
        <w:tc>
          <w:tcPr>
            <w:tcW w:w="3393" w:type="dxa"/>
            <w:gridSpan w:val="2"/>
            <w:tcBorders>
              <w:top w:val="single" w:color="auto" w:sz="4" w:space="0"/>
              <w:left w:val="single" w:color="auto" w:sz="4" w:space="0"/>
              <w:bottom w:val="single" w:color="auto" w:sz="4" w:space="0"/>
              <w:right w:val="single" w:color="auto" w:sz="4" w:space="0"/>
            </w:tcBorders>
            <w:noWrap/>
            <w:vAlign w:val="center"/>
          </w:tcPr>
          <w:p w14:paraId="7BE682F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总计：</w:t>
            </w:r>
          </w:p>
        </w:tc>
        <w:tc>
          <w:tcPr>
            <w:tcW w:w="759" w:type="dxa"/>
            <w:tcBorders>
              <w:top w:val="single" w:color="auto" w:sz="4" w:space="0"/>
              <w:left w:val="nil"/>
              <w:bottom w:val="single" w:color="auto" w:sz="4" w:space="0"/>
              <w:right w:val="single" w:color="auto" w:sz="4" w:space="0"/>
            </w:tcBorders>
            <w:noWrap/>
            <w:vAlign w:val="center"/>
          </w:tcPr>
          <w:p w14:paraId="06362B2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2364890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74583E9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64C7882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71170D3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44B6808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1633E38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C42203B">
        <w:tblPrEx>
          <w:tblCellMar>
            <w:top w:w="0" w:type="dxa"/>
            <w:left w:w="28" w:type="dxa"/>
            <w:bottom w:w="0" w:type="dxa"/>
            <w:right w:w="28" w:type="dxa"/>
          </w:tblCellMar>
        </w:tblPrEx>
        <w:trPr>
          <w:jc w:val="center"/>
        </w:trPr>
        <w:tc>
          <w:tcPr>
            <w:tcW w:w="3393" w:type="dxa"/>
            <w:gridSpan w:val="2"/>
            <w:tcBorders>
              <w:top w:val="single" w:color="auto" w:sz="4" w:space="0"/>
              <w:left w:val="single" w:color="auto" w:sz="4" w:space="0"/>
              <w:bottom w:val="single" w:color="auto" w:sz="4" w:space="0"/>
              <w:right w:val="single" w:color="auto" w:sz="4" w:space="0"/>
            </w:tcBorders>
            <w:noWrap/>
            <w:vAlign w:val="center"/>
          </w:tcPr>
          <w:p w14:paraId="2EF4F758">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single" w:color="auto" w:sz="4" w:space="0"/>
              <w:left w:val="nil"/>
              <w:bottom w:val="single" w:color="auto" w:sz="4" w:space="0"/>
              <w:right w:val="single" w:color="auto" w:sz="4" w:space="0"/>
            </w:tcBorders>
            <w:noWrap/>
            <w:vAlign w:val="center"/>
          </w:tcPr>
          <w:p w14:paraId="5BEBFA4F">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single" w:color="auto" w:sz="4" w:space="0"/>
              <w:left w:val="nil"/>
              <w:bottom w:val="single" w:color="auto" w:sz="4" w:space="0"/>
              <w:right w:val="single" w:color="auto" w:sz="4" w:space="0"/>
            </w:tcBorders>
            <w:noWrap/>
            <w:vAlign w:val="center"/>
          </w:tcPr>
          <w:p w14:paraId="0D3009F9">
            <w:pPr>
              <w:widowControl/>
              <w:spacing w:line="280" w:lineRule="exact"/>
              <w:jc w:val="center"/>
              <w:rPr>
                <w:rFonts w:ascii="Times New Roman" w:hAnsi="Times New Roman" w:eastAsia="仿宋_GB2312"/>
                <w:b w:val="0"/>
                <w:bCs w:val="0"/>
                <w:color w:val="auto"/>
                <w:kern w:val="0"/>
                <w:sz w:val="24"/>
                <w:szCs w:val="24"/>
              </w:rPr>
            </w:pPr>
          </w:p>
        </w:tc>
        <w:tc>
          <w:tcPr>
            <w:tcW w:w="784" w:type="dxa"/>
            <w:tcBorders>
              <w:top w:val="single" w:color="auto" w:sz="4" w:space="0"/>
              <w:left w:val="nil"/>
              <w:bottom w:val="single" w:color="auto" w:sz="4" w:space="0"/>
              <w:right w:val="single" w:color="auto" w:sz="4" w:space="0"/>
            </w:tcBorders>
            <w:noWrap/>
            <w:vAlign w:val="center"/>
          </w:tcPr>
          <w:p w14:paraId="4F637696">
            <w:pPr>
              <w:widowControl/>
              <w:spacing w:line="280" w:lineRule="exact"/>
              <w:jc w:val="center"/>
              <w:rPr>
                <w:rFonts w:ascii="Times New Roman" w:hAnsi="Times New Roman" w:eastAsia="仿宋_GB2312"/>
                <w:b w:val="0"/>
                <w:bCs w:val="0"/>
                <w:color w:val="auto"/>
                <w:kern w:val="0"/>
                <w:sz w:val="24"/>
                <w:szCs w:val="24"/>
              </w:rPr>
            </w:pPr>
          </w:p>
        </w:tc>
        <w:tc>
          <w:tcPr>
            <w:tcW w:w="612" w:type="dxa"/>
            <w:tcBorders>
              <w:top w:val="single" w:color="auto" w:sz="4" w:space="0"/>
              <w:left w:val="nil"/>
              <w:bottom w:val="single" w:color="auto" w:sz="4" w:space="0"/>
              <w:right w:val="single" w:color="auto" w:sz="4" w:space="0"/>
            </w:tcBorders>
            <w:noWrap/>
            <w:vAlign w:val="center"/>
          </w:tcPr>
          <w:p w14:paraId="0C972D0A">
            <w:pPr>
              <w:widowControl/>
              <w:spacing w:line="280" w:lineRule="exact"/>
              <w:jc w:val="center"/>
              <w:rPr>
                <w:rFonts w:ascii="Times New Roman" w:hAnsi="Times New Roman" w:eastAsia="仿宋_GB2312"/>
                <w:b w:val="0"/>
                <w:bCs w:val="0"/>
                <w:color w:val="auto"/>
                <w:kern w:val="0"/>
                <w:sz w:val="24"/>
                <w:szCs w:val="24"/>
              </w:rPr>
            </w:pPr>
          </w:p>
        </w:tc>
        <w:tc>
          <w:tcPr>
            <w:tcW w:w="623" w:type="dxa"/>
            <w:tcBorders>
              <w:top w:val="single" w:color="auto" w:sz="4" w:space="0"/>
              <w:left w:val="nil"/>
              <w:bottom w:val="single" w:color="auto" w:sz="4" w:space="0"/>
              <w:right w:val="single" w:color="auto" w:sz="4" w:space="0"/>
            </w:tcBorders>
            <w:noWrap/>
            <w:vAlign w:val="center"/>
          </w:tcPr>
          <w:p w14:paraId="1B8AF9CF">
            <w:pPr>
              <w:widowControl/>
              <w:spacing w:line="280" w:lineRule="exact"/>
              <w:jc w:val="center"/>
              <w:rPr>
                <w:rFonts w:ascii="Times New Roman" w:hAnsi="Times New Roman" w:eastAsia="仿宋_GB2312"/>
                <w:b w:val="0"/>
                <w:bCs w:val="0"/>
                <w:color w:val="auto"/>
                <w:kern w:val="0"/>
                <w:sz w:val="24"/>
                <w:szCs w:val="24"/>
              </w:rPr>
            </w:pPr>
          </w:p>
        </w:tc>
        <w:tc>
          <w:tcPr>
            <w:tcW w:w="785" w:type="dxa"/>
            <w:tcBorders>
              <w:top w:val="single" w:color="auto" w:sz="4" w:space="0"/>
              <w:left w:val="nil"/>
              <w:bottom w:val="single" w:color="auto" w:sz="4" w:space="0"/>
              <w:right w:val="single" w:color="auto" w:sz="4" w:space="0"/>
            </w:tcBorders>
            <w:noWrap/>
            <w:vAlign w:val="center"/>
          </w:tcPr>
          <w:p w14:paraId="67AFF4A6">
            <w:pPr>
              <w:widowControl/>
              <w:spacing w:line="280" w:lineRule="exact"/>
              <w:jc w:val="center"/>
              <w:rPr>
                <w:rFonts w:ascii="Times New Roman" w:hAnsi="Times New Roman" w:eastAsia="仿宋_GB2312"/>
                <w:b w:val="0"/>
                <w:bCs w:val="0"/>
                <w:color w:val="auto"/>
                <w:kern w:val="0"/>
                <w:sz w:val="24"/>
                <w:szCs w:val="24"/>
              </w:rPr>
            </w:pPr>
          </w:p>
        </w:tc>
        <w:tc>
          <w:tcPr>
            <w:tcW w:w="738" w:type="dxa"/>
            <w:tcBorders>
              <w:top w:val="single" w:color="auto" w:sz="4" w:space="0"/>
              <w:left w:val="nil"/>
              <w:bottom w:val="single" w:color="auto" w:sz="4" w:space="0"/>
              <w:right w:val="single" w:color="auto" w:sz="4" w:space="0"/>
            </w:tcBorders>
            <w:noWrap/>
            <w:vAlign w:val="center"/>
          </w:tcPr>
          <w:p w14:paraId="0D996D17">
            <w:pPr>
              <w:widowControl/>
              <w:spacing w:line="280" w:lineRule="exact"/>
              <w:jc w:val="center"/>
              <w:rPr>
                <w:rFonts w:ascii="Times New Roman" w:hAnsi="Times New Roman" w:eastAsia="仿宋_GB2312"/>
                <w:b w:val="0"/>
                <w:bCs w:val="0"/>
                <w:color w:val="auto"/>
                <w:kern w:val="0"/>
                <w:sz w:val="24"/>
                <w:szCs w:val="24"/>
              </w:rPr>
            </w:pPr>
          </w:p>
        </w:tc>
      </w:tr>
      <w:tr w14:paraId="1DF65D18">
        <w:tblPrEx>
          <w:tblCellMar>
            <w:top w:w="0" w:type="dxa"/>
            <w:left w:w="28" w:type="dxa"/>
            <w:bottom w:w="0" w:type="dxa"/>
            <w:right w:w="28" w:type="dxa"/>
          </w:tblCellMar>
        </w:tblPrEx>
        <w:trPr>
          <w:jc w:val="center"/>
        </w:trPr>
        <w:tc>
          <w:tcPr>
            <w:tcW w:w="1168" w:type="dxa"/>
            <w:tcBorders>
              <w:top w:val="single" w:color="auto" w:sz="4" w:space="0"/>
              <w:left w:val="single" w:color="auto" w:sz="4" w:space="0"/>
              <w:bottom w:val="single" w:color="auto" w:sz="4" w:space="0"/>
              <w:right w:val="single" w:color="auto" w:sz="4" w:space="0"/>
            </w:tcBorders>
            <w:noWrap/>
            <w:vAlign w:val="center"/>
          </w:tcPr>
          <w:p w14:paraId="7078C77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single" w:color="auto" w:sz="4" w:space="0"/>
              <w:left w:val="nil"/>
              <w:bottom w:val="single" w:color="auto" w:sz="4" w:space="0"/>
              <w:right w:val="single" w:color="auto" w:sz="4" w:space="0"/>
            </w:tcBorders>
            <w:noWrap/>
            <w:vAlign w:val="center"/>
          </w:tcPr>
          <w:p w14:paraId="0E022F7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硬件</w:t>
            </w:r>
          </w:p>
        </w:tc>
        <w:tc>
          <w:tcPr>
            <w:tcW w:w="759" w:type="dxa"/>
            <w:tcBorders>
              <w:top w:val="single" w:color="auto" w:sz="4" w:space="0"/>
              <w:left w:val="nil"/>
              <w:bottom w:val="single" w:color="auto" w:sz="4" w:space="0"/>
              <w:right w:val="single" w:color="auto" w:sz="4" w:space="0"/>
            </w:tcBorders>
            <w:noWrap/>
            <w:vAlign w:val="center"/>
          </w:tcPr>
          <w:p w14:paraId="464049E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64962EF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2170D4F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2E71940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283CA33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635EAB8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6006C0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CDB98C2">
        <w:tblPrEx>
          <w:tblCellMar>
            <w:top w:w="0" w:type="dxa"/>
            <w:left w:w="28" w:type="dxa"/>
            <w:bottom w:w="0" w:type="dxa"/>
            <w:right w:w="28" w:type="dxa"/>
          </w:tblCellMar>
        </w:tblPrEx>
        <w:trPr>
          <w:jc w:val="center"/>
        </w:trPr>
        <w:tc>
          <w:tcPr>
            <w:tcW w:w="1168" w:type="dxa"/>
            <w:tcBorders>
              <w:top w:val="single" w:color="auto" w:sz="4" w:space="0"/>
              <w:left w:val="single" w:color="auto" w:sz="4" w:space="0"/>
              <w:bottom w:val="single" w:color="auto" w:sz="4" w:space="0"/>
              <w:right w:val="single" w:color="auto" w:sz="4" w:space="0"/>
            </w:tcBorders>
            <w:noWrap/>
            <w:vAlign w:val="center"/>
          </w:tcPr>
          <w:p w14:paraId="14773F4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single" w:color="auto" w:sz="4" w:space="0"/>
              <w:left w:val="nil"/>
              <w:bottom w:val="single" w:color="auto" w:sz="4" w:space="0"/>
              <w:right w:val="single" w:color="auto" w:sz="4" w:space="0"/>
            </w:tcBorders>
            <w:noWrap/>
            <w:vAlign w:val="center"/>
          </w:tcPr>
          <w:p w14:paraId="5D15C3E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single" w:color="auto" w:sz="4" w:space="0"/>
              <w:left w:val="nil"/>
              <w:bottom w:val="single" w:color="auto" w:sz="4" w:space="0"/>
              <w:right w:val="single" w:color="auto" w:sz="4" w:space="0"/>
            </w:tcBorders>
            <w:noWrap/>
            <w:vAlign w:val="center"/>
          </w:tcPr>
          <w:p w14:paraId="496E7B6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6C3391A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208D0C4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451125E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7DCFD4F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3283B65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6B55B4C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B04DEF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E38B58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5C33A03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网络和网络设备</w:t>
            </w:r>
          </w:p>
        </w:tc>
        <w:tc>
          <w:tcPr>
            <w:tcW w:w="759" w:type="dxa"/>
            <w:tcBorders>
              <w:top w:val="nil"/>
              <w:left w:val="nil"/>
              <w:bottom w:val="single" w:color="auto" w:sz="4" w:space="0"/>
              <w:right w:val="single" w:color="auto" w:sz="4" w:space="0"/>
            </w:tcBorders>
            <w:noWrap/>
            <w:vAlign w:val="center"/>
          </w:tcPr>
          <w:p w14:paraId="24F20EA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77E482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92DB3C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35F6B7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7425DE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60BA0E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70497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5C3120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2764E4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7446799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524F286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FFA80E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E5DF73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DEBF96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670F89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9CA0BB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50F70C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FF2D504">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C7D900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50F8E18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465CC7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2EF14A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02FA68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25B5E81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07C95F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E83810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33D087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131141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870A64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7A8ECBA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3C3CB1F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ACC5E4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083994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C715AA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9BBA39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8510A4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4B87953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8BA928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FC6AE3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2E7B299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服务器和计算机设备</w:t>
            </w:r>
          </w:p>
        </w:tc>
        <w:tc>
          <w:tcPr>
            <w:tcW w:w="759" w:type="dxa"/>
            <w:tcBorders>
              <w:top w:val="nil"/>
              <w:left w:val="nil"/>
              <w:bottom w:val="single" w:color="auto" w:sz="4" w:space="0"/>
              <w:right w:val="single" w:color="auto" w:sz="4" w:space="0"/>
            </w:tcBorders>
            <w:noWrap/>
            <w:vAlign w:val="center"/>
          </w:tcPr>
          <w:p w14:paraId="5217695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74BCBB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25B35A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2C89D87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074E80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D4FED5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322BB2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C3BCC41">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E966D9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1F91EDD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服务器</w:t>
            </w:r>
          </w:p>
        </w:tc>
        <w:tc>
          <w:tcPr>
            <w:tcW w:w="759" w:type="dxa"/>
            <w:tcBorders>
              <w:top w:val="nil"/>
              <w:left w:val="nil"/>
              <w:bottom w:val="single" w:color="auto" w:sz="4" w:space="0"/>
              <w:right w:val="single" w:color="auto" w:sz="4" w:space="0"/>
            </w:tcBorders>
            <w:noWrap/>
            <w:vAlign w:val="center"/>
          </w:tcPr>
          <w:p w14:paraId="3AACECB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1C4E20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5F96B5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00F443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A57A1F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FB2052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73DE961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B60E486">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C09A76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2</w:t>
            </w:r>
          </w:p>
        </w:tc>
        <w:tc>
          <w:tcPr>
            <w:tcW w:w="2225" w:type="dxa"/>
            <w:tcBorders>
              <w:top w:val="nil"/>
              <w:left w:val="nil"/>
              <w:bottom w:val="single" w:color="auto" w:sz="4" w:space="0"/>
              <w:right w:val="single" w:color="auto" w:sz="4" w:space="0"/>
            </w:tcBorders>
            <w:noWrap/>
            <w:vAlign w:val="center"/>
          </w:tcPr>
          <w:p w14:paraId="4A2A327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计算机</w:t>
            </w:r>
          </w:p>
        </w:tc>
        <w:tc>
          <w:tcPr>
            <w:tcW w:w="759" w:type="dxa"/>
            <w:tcBorders>
              <w:top w:val="nil"/>
              <w:left w:val="nil"/>
              <w:bottom w:val="single" w:color="auto" w:sz="4" w:space="0"/>
              <w:right w:val="single" w:color="auto" w:sz="4" w:space="0"/>
            </w:tcBorders>
            <w:noWrap/>
            <w:vAlign w:val="center"/>
          </w:tcPr>
          <w:p w14:paraId="4DB96F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CC3A4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801729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E3234D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AB1355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F07A8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52BA1A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998A0DD">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E846AB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2E9F8E4">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197D9660">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B79CA22">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3E939F72">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EFBD359">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6A6F9AC6">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BE086D4">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A579E7D">
            <w:pPr>
              <w:widowControl/>
              <w:spacing w:line="280" w:lineRule="exact"/>
              <w:jc w:val="left"/>
              <w:rPr>
                <w:rFonts w:ascii="Times New Roman" w:hAnsi="Times New Roman" w:eastAsia="仿宋_GB2312"/>
                <w:b w:val="0"/>
                <w:bCs w:val="0"/>
                <w:color w:val="auto"/>
                <w:kern w:val="0"/>
                <w:sz w:val="24"/>
                <w:szCs w:val="24"/>
              </w:rPr>
            </w:pPr>
          </w:p>
        </w:tc>
      </w:tr>
      <w:tr w14:paraId="512860F3">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8419A8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126297C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3A768D8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B14956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5DACFBE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0AFC9E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7D0D6B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61E4D8E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F30AD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4D01A6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4C35EF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1BF2B50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存储设备</w:t>
            </w:r>
          </w:p>
        </w:tc>
        <w:tc>
          <w:tcPr>
            <w:tcW w:w="759" w:type="dxa"/>
            <w:tcBorders>
              <w:top w:val="nil"/>
              <w:left w:val="nil"/>
              <w:bottom w:val="single" w:color="auto" w:sz="4" w:space="0"/>
              <w:right w:val="single" w:color="auto" w:sz="4" w:space="0"/>
            </w:tcBorders>
            <w:noWrap/>
            <w:vAlign w:val="center"/>
          </w:tcPr>
          <w:p w14:paraId="2A49256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A6AAFD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1B40E2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292C2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25EC87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196D1E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319457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8296291">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C529AB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472620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3FF1039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5B9F9D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B21867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D21492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B76849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8C3D64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B1C329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852407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6CD10D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C1F5D8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3E83D0D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AD5627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6C7FFF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19DF0F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092F6D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5136A2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651F63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99A2499">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35F525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57916B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04BFEF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A10ACB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176292F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F8DB5F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9D6894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56D54E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073AA6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977066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6B90BA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（四）</w:t>
            </w:r>
          </w:p>
        </w:tc>
        <w:tc>
          <w:tcPr>
            <w:tcW w:w="2225" w:type="dxa"/>
            <w:tcBorders>
              <w:top w:val="nil"/>
              <w:left w:val="nil"/>
              <w:bottom w:val="single" w:color="auto" w:sz="4" w:space="0"/>
              <w:right w:val="single" w:color="auto" w:sz="4" w:space="0"/>
            </w:tcBorders>
            <w:noWrap/>
            <w:vAlign w:val="center"/>
          </w:tcPr>
          <w:p w14:paraId="5F7724F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安全设备</w:t>
            </w:r>
          </w:p>
        </w:tc>
        <w:tc>
          <w:tcPr>
            <w:tcW w:w="759" w:type="dxa"/>
            <w:tcBorders>
              <w:top w:val="nil"/>
              <w:left w:val="nil"/>
              <w:bottom w:val="single" w:color="auto" w:sz="4" w:space="0"/>
              <w:right w:val="single" w:color="auto" w:sz="4" w:space="0"/>
            </w:tcBorders>
            <w:noWrap/>
            <w:vAlign w:val="center"/>
          </w:tcPr>
          <w:p w14:paraId="2D823AB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728AE2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958B4D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F63A0A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8D1FAF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3E8EAE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3B7E7E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3D0754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52375C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0D578C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44AD828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5B6282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67320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AD8CB3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A24262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FD99B9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40E674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902CDF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507BB8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456D897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0441C7C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CDFDAC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0AAB48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A38C6E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C501B9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002EF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809FE0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8A238E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AF1170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2DAC4B8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59F2AC1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1F489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B2B7FB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A346E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3E3535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7201D2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F5EAE8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DB67B2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F7DA39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（五）</w:t>
            </w:r>
          </w:p>
        </w:tc>
        <w:tc>
          <w:tcPr>
            <w:tcW w:w="2225" w:type="dxa"/>
            <w:tcBorders>
              <w:top w:val="nil"/>
              <w:left w:val="nil"/>
              <w:bottom w:val="single" w:color="auto" w:sz="4" w:space="0"/>
              <w:right w:val="single" w:color="auto" w:sz="4" w:space="0"/>
            </w:tcBorders>
            <w:noWrap w:val="0"/>
            <w:vAlign w:val="center"/>
          </w:tcPr>
          <w:p w14:paraId="112A202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其他设备</w:t>
            </w:r>
          </w:p>
        </w:tc>
        <w:tc>
          <w:tcPr>
            <w:tcW w:w="759" w:type="dxa"/>
            <w:tcBorders>
              <w:top w:val="nil"/>
              <w:left w:val="nil"/>
              <w:bottom w:val="single" w:color="auto" w:sz="4" w:space="0"/>
              <w:right w:val="single" w:color="auto" w:sz="4" w:space="0"/>
            </w:tcBorders>
            <w:noWrap w:val="0"/>
            <w:vAlign w:val="center"/>
          </w:tcPr>
          <w:p w14:paraId="5FDD04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B3E93F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80F67C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F3FF48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B57B3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590CF2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A7A6C3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983F60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076DBE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0F3065A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5B3991A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10AAB6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659411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94A97F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E86C32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A90036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00B823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AF777D4">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CE63BB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1420BD9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630C7D6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321003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50BB15D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FDDFBF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78CBC6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C0EBB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81537F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EF90BCD">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55AAD8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EACC17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1D4BA59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BE5D6F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0D5EF6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FAC71A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DEC670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BD9FB4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A9FCA7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359CD5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1AD391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5CADD10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软件</w:t>
            </w:r>
          </w:p>
        </w:tc>
        <w:tc>
          <w:tcPr>
            <w:tcW w:w="759" w:type="dxa"/>
            <w:tcBorders>
              <w:top w:val="nil"/>
              <w:left w:val="nil"/>
              <w:bottom w:val="single" w:color="auto" w:sz="4" w:space="0"/>
              <w:right w:val="single" w:color="auto" w:sz="4" w:space="0"/>
            </w:tcBorders>
            <w:noWrap/>
            <w:vAlign w:val="center"/>
          </w:tcPr>
          <w:p w14:paraId="5A36975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A866A4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7A8735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0EFBA69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0EC70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37E821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7BDE27C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6137C0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8182BD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7DDB60B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系统软件</w:t>
            </w:r>
          </w:p>
        </w:tc>
        <w:tc>
          <w:tcPr>
            <w:tcW w:w="759" w:type="dxa"/>
            <w:tcBorders>
              <w:top w:val="nil"/>
              <w:left w:val="nil"/>
              <w:bottom w:val="single" w:color="auto" w:sz="4" w:space="0"/>
              <w:right w:val="single" w:color="auto" w:sz="4" w:space="0"/>
            </w:tcBorders>
            <w:noWrap/>
            <w:vAlign w:val="center"/>
          </w:tcPr>
          <w:p w14:paraId="32E4ABC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323A1B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5D10C5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A5CB92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27F5DCB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E2C78F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3B338C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3E8C88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28E8C9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63B03D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操作系统</w:t>
            </w:r>
          </w:p>
        </w:tc>
        <w:tc>
          <w:tcPr>
            <w:tcW w:w="759" w:type="dxa"/>
            <w:tcBorders>
              <w:top w:val="nil"/>
              <w:left w:val="nil"/>
              <w:bottom w:val="single" w:color="auto" w:sz="4" w:space="0"/>
              <w:right w:val="single" w:color="auto" w:sz="4" w:space="0"/>
            </w:tcBorders>
            <w:noWrap/>
            <w:vAlign w:val="center"/>
          </w:tcPr>
          <w:p w14:paraId="0D61D8C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D21AFD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899EB7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F9F0BD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529549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A35986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4AA1077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186161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0ECC41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2</w:t>
            </w:r>
          </w:p>
        </w:tc>
        <w:tc>
          <w:tcPr>
            <w:tcW w:w="2225" w:type="dxa"/>
            <w:tcBorders>
              <w:top w:val="nil"/>
              <w:left w:val="nil"/>
              <w:bottom w:val="single" w:color="auto" w:sz="4" w:space="0"/>
              <w:right w:val="single" w:color="auto" w:sz="4" w:space="0"/>
            </w:tcBorders>
            <w:noWrap/>
            <w:vAlign w:val="center"/>
          </w:tcPr>
          <w:p w14:paraId="2B9536E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中间件</w:t>
            </w:r>
          </w:p>
        </w:tc>
        <w:tc>
          <w:tcPr>
            <w:tcW w:w="759" w:type="dxa"/>
            <w:tcBorders>
              <w:top w:val="nil"/>
              <w:left w:val="nil"/>
              <w:bottom w:val="single" w:color="auto" w:sz="4" w:space="0"/>
              <w:right w:val="single" w:color="auto" w:sz="4" w:space="0"/>
            </w:tcBorders>
            <w:noWrap/>
            <w:vAlign w:val="center"/>
          </w:tcPr>
          <w:p w14:paraId="5AD3F2A1">
            <w:pPr>
              <w:widowControl/>
              <w:spacing w:line="280" w:lineRule="exact"/>
              <w:jc w:val="left"/>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15392AB">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0C2B2EB8">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D65632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0A70134">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C014AD2">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50C2756D">
            <w:pPr>
              <w:widowControl/>
              <w:spacing w:line="280" w:lineRule="exact"/>
              <w:jc w:val="left"/>
              <w:rPr>
                <w:rFonts w:ascii="Times New Roman" w:hAnsi="Times New Roman" w:eastAsia="仿宋_GB2312"/>
                <w:b w:val="0"/>
                <w:bCs w:val="0"/>
                <w:color w:val="auto"/>
                <w:kern w:val="0"/>
                <w:sz w:val="24"/>
                <w:szCs w:val="24"/>
              </w:rPr>
            </w:pPr>
          </w:p>
        </w:tc>
      </w:tr>
      <w:tr w14:paraId="27D29D8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8A60A5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3</w:t>
            </w:r>
          </w:p>
        </w:tc>
        <w:tc>
          <w:tcPr>
            <w:tcW w:w="2225" w:type="dxa"/>
            <w:tcBorders>
              <w:top w:val="nil"/>
              <w:left w:val="nil"/>
              <w:bottom w:val="single" w:color="auto" w:sz="4" w:space="0"/>
              <w:right w:val="single" w:color="auto" w:sz="4" w:space="0"/>
            </w:tcBorders>
            <w:noWrap/>
            <w:vAlign w:val="center"/>
          </w:tcPr>
          <w:p w14:paraId="4C6E2365">
            <w:pPr>
              <w:widowControl/>
              <w:spacing w:line="280" w:lineRule="exac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工具软件</w:t>
            </w:r>
          </w:p>
        </w:tc>
        <w:tc>
          <w:tcPr>
            <w:tcW w:w="759" w:type="dxa"/>
            <w:tcBorders>
              <w:top w:val="nil"/>
              <w:left w:val="nil"/>
              <w:bottom w:val="single" w:color="auto" w:sz="4" w:space="0"/>
              <w:right w:val="single" w:color="auto" w:sz="4" w:space="0"/>
            </w:tcBorders>
            <w:noWrap/>
            <w:vAlign w:val="center"/>
          </w:tcPr>
          <w:p w14:paraId="22142FBC">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56C2E805">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30B8215">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9282F76">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6540A1D0">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7E415F5">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8FD4ED8">
            <w:pPr>
              <w:widowControl/>
              <w:spacing w:line="280" w:lineRule="exact"/>
              <w:jc w:val="left"/>
              <w:rPr>
                <w:rFonts w:ascii="Times New Roman" w:hAnsi="Times New Roman" w:eastAsia="仿宋_GB2312"/>
                <w:b w:val="0"/>
                <w:bCs w:val="0"/>
                <w:color w:val="auto"/>
                <w:kern w:val="0"/>
                <w:sz w:val="24"/>
                <w:szCs w:val="24"/>
              </w:rPr>
            </w:pPr>
          </w:p>
        </w:tc>
      </w:tr>
      <w:tr w14:paraId="064C9E59">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59524B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4</w:t>
            </w:r>
          </w:p>
        </w:tc>
        <w:tc>
          <w:tcPr>
            <w:tcW w:w="2225" w:type="dxa"/>
            <w:tcBorders>
              <w:top w:val="nil"/>
              <w:left w:val="nil"/>
              <w:bottom w:val="single" w:color="auto" w:sz="4" w:space="0"/>
              <w:right w:val="single" w:color="auto" w:sz="4" w:space="0"/>
            </w:tcBorders>
            <w:noWrap/>
            <w:vAlign w:val="center"/>
          </w:tcPr>
          <w:p w14:paraId="4171568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数据库软件</w:t>
            </w:r>
          </w:p>
        </w:tc>
        <w:tc>
          <w:tcPr>
            <w:tcW w:w="759" w:type="dxa"/>
            <w:tcBorders>
              <w:top w:val="nil"/>
              <w:left w:val="nil"/>
              <w:bottom w:val="single" w:color="auto" w:sz="4" w:space="0"/>
              <w:right w:val="single" w:color="auto" w:sz="4" w:space="0"/>
            </w:tcBorders>
            <w:noWrap/>
            <w:vAlign w:val="center"/>
          </w:tcPr>
          <w:p w14:paraId="7429E996">
            <w:pPr>
              <w:widowControl/>
              <w:spacing w:line="280" w:lineRule="exact"/>
              <w:jc w:val="left"/>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487CD41">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3907686">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39229D6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EE51CD6">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D0BE1DA">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376AD58F">
            <w:pPr>
              <w:widowControl/>
              <w:spacing w:line="280" w:lineRule="exact"/>
              <w:jc w:val="left"/>
              <w:rPr>
                <w:rFonts w:ascii="Times New Roman" w:hAnsi="Times New Roman" w:eastAsia="仿宋_GB2312"/>
                <w:b w:val="0"/>
                <w:bCs w:val="0"/>
                <w:color w:val="auto"/>
                <w:kern w:val="0"/>
                <w:sz w:val="24"/>
                <w:szCs w:val="24"/>
              </w:rPr>
            </w:pPr>
          </w:p>
        </w:tc>
      </w:tr>
      <w:tr w14:paraId="269BCE9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5E07D9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24B7837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6A2E4EA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64AACE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D33B5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92DC0E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53141D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15913B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F3CDB1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44584E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3F8E8F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68DF76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242F6D1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A99A73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0E99D6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700249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A3EA9A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C4D5BD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865B08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03EF5A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27CF43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73970D5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应用软件</w:t>
            </w:r>
          </w:p>
        </w:tc>
        <w:tc>
          <w:tcPr>
            <w:tcW w:w="759" w:type="dxa"/>
            <w:tcBorders>
              <w:top w:val="nil"/>
              <w:left w:val="nil"/>
              <w:bottom w:val="single" w:color="auto" w:sz="4" w:space="0"/>
              <w:right w:val="single" w:color="auto" w:sz="4" w:space="0"/>
            </w:tcBorders>
            <w:noWrap/>
            <w:vAlign w:val="center"/>
          </w:tcPr>
          <w:p w14:paraId="2C2E697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D969A5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FC49E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3C2FE4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2E896B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D60DB4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858E54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6A962C3">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C3B547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2605792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2557B68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9EEC6C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E2D055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0CBEF6F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DB3453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7870EC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B52443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CF6C8D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243808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088938D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763D195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3AEF031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835842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FB9280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71537B9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A751C3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6077E9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E5CEA8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962D35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3007A4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3524B7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9FB87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7FC387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642E75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7880E4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12B46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53EB47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832AA6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285940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7DEE797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安全软件</w:t>
            </w:r>
          </w:p>
        </w:tc>
        <w:tc>
          <w:tcPr>
            <w:tcW w:w="759" w:type="dxa"/>
            <w:tcBorders>
              <w:top w:val="nil"/>
              <w:left w:val="nil"/>
              <w:bottom w:val="single" w:color="auto" w:sz="4" w:space="0"/>
              <w:right w:val="single" w:color="auto" w:sz="4" w:space="0"/>
            </w:tcBorders>
            <w:noWrap/>
            <w:vAlign w:val="center"/>
          </w:tcPr>
          <w:p w14:paraId="553CC282">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6B4E9EEF">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3611EE6F">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5C9865EA">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A0B5C66">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4A208997">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7CFA6DC5">
            <w:pPr>
              <w:widowControl/>
              <w:spacing w:line="280" w:lineRule="exact"/>
              <w:jc w:val="left"/>
              <w:rPr>
                <w:rFonts w:ascii="Times New Roman" w:hAnsi="Times New Roman" w:eastAsia="仿宋_GB2312"/>
                <w:b w:val="0"/>
                <w:bCs w:val="0"/>
                <w:color w:val="auto"/>
                <w:kern w:val="0"/>
                <w:sz w:val="24"/>
                <w:szCs w:val="24"/>
              </w:rPr>
            </w:pPr>
          </w:p>
        </w:tc>
      </w:tr>
      <w:tr w14:paraId="29F86AA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E8523F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00FA48C7">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2A068A56">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75055884">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12BA7F4">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312BA5E0">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B7BD728">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0D396D51">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361D9DB7">
            <w:pPr>
              <w:widowControl/>
              <w:spacing w:line="280" w:lineRule="exact"/>
              <w:jc w:val="left"/>
              <w:rPr>
                <w:rFonts w:ascii="Times New Roman" w:hAnsi="Times New Roman" w:eastAsia="仿宋_GB2312"/>
                <w:b w:val="0"/>
                <w:bCs w:val="0"/>
                <w:color w:val="auto"/>
                <w:kern w:val="0"/>
                <w:sz w:val="24"/>
                <w:szCs w:val="24"/>
              </w:rPr>
            </w:pPr>
          </w:p>
        </w:tc>
      </w:tr>
      <w:tr w14:paraId="057611A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C80BEE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1FB85D8F">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1F7090A7">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6A3A988">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5FA6490B">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1FF2865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2D8C0570">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E4346AC">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AEBE9BF">
            <w:pPr>
              <w:widowControl/>
              <w:spacing w:line="280" w:lineRule="exact"/>
              <w:jc w:val="left"/>
              <w:rPr>
                <w:rFonts w:ascii="Times New Roman" w:hAnsi="Times New Roman" w:eastAsia="仿宋_GB2312"/>
                <w:b w:val="0"/>
                <w:bCs w:val="0"/>
                <w:color w:val="auto"/>
                <w:kern w:val="0"/>
                <w:sz w:val="24"/>
                <w:szCs w:val="24"/>
              </w:rPr>
            </w:pPr>
          </w:p>
        </w:tc>
      </w:tr>
      <w:tr w14:paraId="15107FD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7EE14DC">
            <w:pPr>
              <w:widowControl/>
              <w:spacing w:line="280" w:lineRule="exact"/>
              <w:jc w:val="center"/>
              <w:rPr>
                <w:rFonts w:ascii="Times New Roman" w:hAnsi="Times New Roman" w:eastAsia="仿宋_GB2312"/>
                <w:b w:val="0"/>
                <w:bCs w:val="0"/>
                <w:color w:val="auto"/>
                <w:kern w:val="0"/>
                <w:sz w:val="24"/>
                <w:szCs w:val="24"/>
              </w:rPr>
            </w:pPr>
          </w:p>
        </w:tc>
        <w:tc>
          <w:tcPr>
            <w:tcW w:w="2225" w:type="dxa"/>
            <w:tcBorders>
              <w:top w:val="nil"/>
              <w:left w:val="nil"/>
              <w:bottom w:val="single" w:color="auto" w:sz="4" w:space="0"/>
              <w:right w:val="single" w:color="auto" w:sz="4" w:space="0"/>
            </w:tcBorders>
            <w:noWrap/>
            <w:vAlign w:val="center"/>
          </w:tcPr>
          <w:p w14:paraId="2E98D53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7890B544">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792FC0D8">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9586D4F">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084EB421">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1A9114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2BF77F18">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1A685BC">
            <w:pPr>
              <w:widowControl/>
              <w:spacing w:line="280" w:lineRule="exact"/>
              <w:jc w:val="left"/>
              <w:rPr>
                <w:rFonts w:ascii="Times New Roman" w:hAnsi="Times New Roman" w:eastAsia="仿宋_GB2312"/>
                <w:b w:val="0"/>
                <w:bCs w:val="0"/>
                <w:color w:val="auto"/>
                <w:kern w:val="0"/>
                <w:sz w:val="24"/>
                <w:szCs w:val="24"/>
              </w:rPr>
            </w:pPr>
          </w:p>
        </w:tc>
      </w:tr>
      <w:tr w14:paraId="0B9DCD4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D0189F9">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0F9451A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其他</w:t>
            </w:r>
          </w:p>
        </w:tc>
        <w:tc>
          <w:tcPr>
            <w:tcW w:w="759" w:type="dxa"/>
            <w:tcBorders>
              <w:top w:val="nil"/>
              <w:left w:val="nil"/>
              <w:bottom w:val="single" w:color="auto" w:sz="4" w:space="0"/>
              <w:right w:val="single" w:color="auto" w:sz="4" w:space="0"/>
            </w:tcBorders>
            <w:noWrap/>
            <w:vAlign w:val="center"/>
          </w:tcPr>
          <w:p w14:paraId="5058275B">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1B1E7C82">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27805427">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5B009AA">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3D30B37A">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415AF8E1">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3B71CB3C">
            <w:pPr>
              <w:widowControl/>
              <w:spacing w:line="280" w:lineRule="exact"/>
              <w:jc w:val="left"/>
              <w:rPr>
                <w:rFonts w:ascii="Times New Roman" w:hAnsi="Times New Roman" w:eastAsia="仿宋_GB2312"/>
                <w:b w:val="0"/>
                <w:bCs w:val="0"/>
                <w:color w:val="auto"/>
                <w:kern w:val="0"/>
                <w:sz w:val="24"/>
                <w:szCs w:val="24"/>
              </w:rPr>
            </w:pPr>
          </w:p>
        </w:tc>
      </w:tr>
      <w:tr w14:paraId="1CD6989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6E1A61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2665018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数据购置</w:t>
            </w:r>
          </w:p>
        </w:tc>
        <w:tc>
          <w:tcPr>
            <w:tcW w:w="759" w:type="dxa"/>
            <w:tcBorders>
              <w:top w:val="nil"/>
              <w:left w:val="nil"/>
              <w:bottom w:val="single" w:color="auto" w:sz="4" w:space="0"/>
              <w:right w:val="single" w:color="auto" w:sz="4" w:space="0"/>
            </w:tcBorders>
            <w:noWrap/>
            <w:vAlign w:val="center"/>
          </w:tcPr>
          <w:p w14:paraId="1BE95753">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ED30B59">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7E189372">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4EA858F">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471D0C91">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C3966F9">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58BCCD8">
            <w:pPr>
              <w:widowControl/>
              <w:spacing w:line="280" w:lineRule="exact"/>
              <w:jc w:val="left"/>
              <w:rPr>
                <w:rFonts w:ascii="Times New Roman" w:hAnsi="Times New Roman" w:eastAsia="仿宋_GB2312"/>
                <w:b w:val="0"/>
                <w:bCs w:val="0"/>
                <w:color w:val="auto"/>
                <w:kern w:val="0"/>
                <w:sz w:val="24"/>
                <w:szCs w:val="24"/>
              </w:rPr>
            </w:pPr>
          </w:p>
        </w:tc>
      </w:tr>
      <w:tr w14:paraId="5982786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1D4F4C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0EA7E27">
            <w:pPr>
              <w:widowControl/>
              <w:spacing w:line="280" w:lineRule="exact"/>
              <w:jc w:val="left"/>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0EFB48BB">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5C9CAF0F">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44B986A">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5EB5720">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74A5AA5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F5830C0">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A507293">
            <w:pPr>
              <w:widowControl/>
              <w:spacing w:line="280" w:lineRule="exact"/>
              <w:jc w:val="left"/>
              <w:rPr>
                <w:rFonts w:ascii="Times New Roman" w:hAnsi="Times New Roman" w:eastAsia="仿宋_GB2312"/>
                <w:b w:val="0"/>
                <w:bCs w:val="0"/>
                <w:color w:val="auto"/>
                <w:kern w:val="0"/>
                <w:sz w:val="24"/>
                <w:szCs w:val="24"/>
              </w:rPr>
            </w:pPr>
          </w:p>
        </w:tc>
      </w:tr>
      <w:tr w14:paraId="1801761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48B9979">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3660FAC">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2CFEA1B0">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9D09826">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73FF5799">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A4DF4F6">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395FAE02">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D2B4033">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BA2B4C0">
            <w:pPr>
              <w:widowControl/>
              <w:spacing w:line="280" w:lineRule="exact"/>
              <w:jc w:val="left"/>
              <w:rPr>
                <w:rFonts w:ascii="Times New Roman" w:hAnsi="Times New Roman" w:eastAsia="仿宋_GB2312"/>
                <w:b w:val="0"/>
                <w:bCs w:val="0"/>
                <w:color w:val="auto"/>
                <w:kern w:val="0"/>
                <w:sz w:val="24"/>
                <w:szCs w:val="24"/>
              </w:rPr>
            </w:pPr>
          </w:p>
        </w:tc>
      </w:tr>
      <w:tr w14:paraId="454CED4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ADC645E">
            <w:pPr>
              <w:widowControl/>
              <w:spacing w:line="280" w:lineRule="exact"/>
              <w:jc w:val="center"/>
              <w:rPr>
                <w:rFonts w:ascii="Times New Roman" w:hAnsi="Times New Roman" w:eastAsia="仿宋_GB2312"/>
                <w:b w:val="0"/>
                <w:bCs w:val="0"/>
                <w:color w:val="auto"/>
                <w:kern w:val="0"/>
                <w:sz w:val="24"/>
                <w:szCs w:val="24"/>
              </w:rPr>
            </w:pPr>
          </w:p>
        </w:tc>
        <w:tc>
          <w:tcPr>
            <w:tcW w:w="2225" w:type="dxa"/>
            <w:tcBorders>
              <w:top w:val="nil"/>
              <w:left w:val="nil"/>
              <w:bottom w:val="single" w:color="auto" w:sz="4" w:space="0"/>
              <w:right w:val="single" w:color="auto" w:sz="4" w:space="0"/>
            </w:tcBorders>
            <w:noWrap/>
            <w:vAlign w:val="center"/>
          </w:tcPr>
          <w:p w14:paraId="33A63F2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928AC10">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C4EC9CE">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55E65D9">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A0805F0">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8E58FC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1CF8ACA">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63358C8">
            <w:pPr>
              <w:widowControl/>
              <w:spacing w:line="280" w:lineRule="exact"/>
              <w:jc w:val="left"/>
              <w:rPr>
                <w:rFonts w:ascii="Times New Roman" w:hAnsi="Times New Roman" w:eastAsia="仿宋_GB2312"/>
                <w:b w:val="0"/>
                <w:bCs w:val="0"/>
                <w:color w:val="auto"/>
                <w:kern w:val="0"/>
                <w:sz w:val="24"/>
                <w:szCs w:val="24"/>
              </w:rPr>
            </w:pPr>
          </w:p>
        </w:tc>
      </w:tr>
    </w:tbl>
    <w:p w14:paraId="2A048DF3">
      <w:pPr>
        <w:snapToGrid w:val="0"/>
        <w:spacing w:line="440" w:lineRule="exact"/>
        <w:ind w:firstLine="480" w:firstLineChars="200"/>
        <w:rPr>
          <w:rFonts w:ascii="Times New Roman" w:hAnsi="Times New Roman" w:eastAsia="方正仿宋_GBK"/>
          <w:b w:val="0"/>
          <w:bCs w:val="0"/>
          <w:color w:val="auto"/>
          <w:sz w:val="24"/>
          <w:szCs w:val="24"/>
        </w:rPr>
      </w:pPr>
      <w:r>
        <w:rPr>
          <w:rFonts w:ascii="Times New Roman" w:hAnsi="Times New Roman" w:eastAsia="方正仿宋_GBK"/>
          <w:b w:val="0"/>
          <w:bCs w:val="0"/>
          <w:color w:val="auto"/>
          <w:sz w:val="24"/>
          <w:szCs w:val="24"/>
        </w:rPr>
        <w:t xml:space="preserve"> 注：内容根据实际情况增减。工具软件指成品商业软件，应具体列每一项软件。使用云资源的，在说明中明确。数据购置指本项目需购买的第三方数据资源。</w:t>
      </w:r>
    </w:p>
    <w:p w14:paraId="11B8C569">
      <w:pPr>
        <w:snapToGrid w:val="0"/>
        <w:spacing w:line="440" w:lineRule="exact"/>
        <w:rPr>
          <w:rFonts w:ascii="Times New Roman" w:hAnsi="Times New Roman"/>
          <w:color w:val="auto"/>
        </w:rPr>
      </w:pPr>
    </w:p>
    <w:p w14:paraId="387B4F83"/>
    <w:p w14:paraId="02D9DE96">
      <w:pPr>
        <w:pStyle w:val="11"/>
      </w:pPr>
    </w:p>
    <w:p w14:paraId="3323EFB2">
      <w:pPr>
        <w:pStyle w:val="11"/>
      </w:pPr>
    </w:p>
    <w:p w14:paraId="16C380A9">
      <w:pPr>
        <w:pStyle w:val="11"/>
      </w:pPr>
    </w:p>
    <w:p w14:paraId="36FFA1D3">
      <w:pPr>
        <w:pStyle w:val="11"/>
      </w:pPr>
    </w:p>
    <w:p w14:paraId="29CC9F81">
      <w:pPr>
        <w:pStyle w:val="11"/>
      </w:pPr>
    </w:p>
    <w:p w14:paraId="3CA62D53">
      <w:pPr>
        <w:pStyle w:val="11"/>
      </w:pPr>
    </w:p>
    <w:p w14:paraId="55CE638F">
      <w:pPr>
        <w:pStyle w:val="11"/>
      </w:pPr>
    </w:p>
    <w:p w14:paraId="66982DFA">
      <w:pPr>
        <w:pStyle w:val="11"/>
      </w:pPr>
    </w:p>
    <w:p w14:paraId="759431D9">
      <w:pPr>
        <w:pStyle w:val="11"/>
      </w:pPr>
    </w:p>
    <w:p w14:paraId="60D82D50">
      <w:pPr>
        <w:pStyle w:val="11"/>
      </w:pPr>
    </w:p>
    <w:p w14:paraId="0EC6D086">
      <w:pPr>
        <w:pStyle w:val="11"/>
      </w:pPr>
    </w:p>
    <w:p w14:paraId="0696AAF1">
      <w:pPr>
        <w:pStyle w:val="11"/>
      </w:pPr>
    </w:p>
    <w:p w14:paraId="2787414B">
      <w:pPr>
        <w:pStyle w:val="11"/>
      </w:pPr>
    </w:p>
    <w:p w14:paraId="1992357D">
      <w:pPr>
        <w:pStyle w:val="11"/>
      </w:pPr>
    </w:p>
    <w:p w14:paraId="6FBD5781">
      <w:pPr>
        <w:pStyle w:val="11"/>
      </w:pPr>
    </w:p>
    <w:p w14:paraId="408CE239">
      <w:pPr>
        <w:pStyle w:val="11"/>
      </w:pPr>
    </w:p>
    <w:p w14:paraId="41FC1BE2">
      <w:pPr>
        <w:pStyle w:val="11"/>
      </w:pPr>
    </w:p>
    <w:p w14:paraId="2CA0B072">
      <w:pPr>
        <w:pStyle w:val="11"/>
      </w:pPr>
    </w:p>
    <w:p w14:paraId="6A3449E7">
      <w:pPr>
        <w:pStyle w:val="11"/>
      </w:pPr>
    </w:p>
    <w:p w14:paraId="621F2AA5">
      <w:pPr>
        <w:pStyle w:val="11"/>
      </w:pPr>
    </w:p>
    <w:p w14:paraId="60520C30">
      <w:pPr>
        <w:pStyle w:val="11"/>
      </w:pPr>
    </w:p>
    <w:p w14:paraId="6DD95B20">
      <w:pPr>
        <w:pStyle w:val="11"/>
      </w:pPr>
    </w:p>
    <w:p w14:paraId="4E00609E">
      <w:pPr>
        <w:pStyle w:val="11"/>
      </w:pPr>
    </w:p>
    <w:p w14:paraId="69F33C20">
      <w:pPr>
        <w:pStyle w:val="11"/>
      </w:pPr>
    </w:p>
    <w:p w14:paraId="49FB2337">
      <w:pPr>
        <w:pStyle w:val="11"/>
      </w:pPr>
    </w:p>
    <w:p w14:paraId="6A7FB862">
      <w:pPr>
        <w:pStyle w:val="11"/>
      </w:pPr>
    </w:p>
    <w:p w14:paraId="0A8B359B">
      <w:pPr>
        <w:pStyle w:val="11"/>
      </w:pPr>
    </w:p>
    <w:p w14:paraId="3FD755FD">
      <w:pPr>
        <w:pStyle w:val="11"/>
      </w:pPr>
    </w:p>
    <w:p w14:paraId="5EBE734F">
      <w:pPr>
        <w:pStyle w:val="11"/>
      </w:pPr>
    </w:p>
    <w:p w14:paraId="76CA8B3E">
      <w:pPr>
        <w:pStyle w:val="11"/>
      </w:pPr>
    </w:p>
    <w:p w14:paraId="2D865BC1">
      <w:pPr>
        <w:pStyle w:val="11"/>
      </w:pPr>
    </w:p>
    <w:p w14:paraId="50F9B779">
      <w:pPr>
        <w:pStyle w:val="11"/>
      </w:pPr>
    </w:p>
    <w:p w14:paraId="3B1E3E3B">
      <w:pPr>
        <w:pStyle w:val="11"/>
      </w:pPr>
    </w:p>
    <w:p w14:paraId="1D3A2A5F">
      <w:pPr>
        <w:pStyle w:val="2"/>
        <w:numPr>
          <w:ilvl w:val="0"/>
          <w:numId w:val="1"/>
        </w:numPr>
        <w:bidi w:val="0"/>
        <w:ind w:left="0" w:leftChars="0" w:firstLine="0" w:firstLineChars="0"/>
        <w:rPr>
          <w:rFonts w:hint="eastAsia"/>
          <w:b/>
          <w:sz w:val="24"/>
          <w:szCs w:val="24"/>
          <w:lang w:val="en-US" w:eastAsia="zh-CN"/>
        </w:rPr>
      </w:pPr>
      <w:bookmarkStart w:id="5" w:name="_Toc204697064"/>
      <w:r>
        <w:rPr>
          <w:rFonts w:hint="eastAsia"/>
          <w:b/>
          <w:sz w:val="24"/>
          <w:szCs w:val="24"/>
          <w:lang w:val="en-US" w:eastAsia="zh-CN"/>
        </w:rPr>
        <w:t>企业业绩</w:t>
      </w:r>
      <w:bookmarkEnd w:id="5"/>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14:paraId="42C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14:paraId="492D5A1C">
            <w:pPr>
              <w:tabs>
                <w:tab w:val="right" w:leader="dot" w:pos="7650"/>
                <w:tab w:val="right" w:leader="dot" w:pos="9000"/>
              </w:tabs>
              <w:spacing w:line="360" w:lineRule="auto"/>
              <w:jc w:val="center"/>
              <w:rPr>
                <w:color w:val="000000"/>
                <w:sz w:val="24"/>
              </w:rPr>
            </w:pPr>
            <w:r>
              <w:rPr>
                <w:color w:val="000000"/>
                <w:sz w:val="24"/>
              </w:rPr>
              <w:t>序号</w:t>
            </w:r>
          </w:p>
        </w:tc>
        <w:tc>
          <w:tcPr>
            <w:tcW w:w="1683" w:type="dxa"/>
            <w:noWrap w:val="0"/>
            <w:vAlign w:val="center"/>
          </w:tcPr>
          <w:p w14:paraId="11A413BB">
            <w:pPr>
              <w:tabs>
                <w:tab w:val="right" w:leader="dot" w:pos="7650"/>
                <w:tab w:val="right" w:leader="dot" w:pos="9000"/>
              </w:tabs>
              <w:spacing w:line="360" w:lineRule="auto"/>
              <w:jc w:val="center"/>
              <w:rPr>
                <w:color w:val="000000"/>
                <w:sz w:val="24"/>
              </w:rPr>
            </w:pPr>
            <w:r>
              <w:rPr>
                <w:rFonts w:hint="eastAsia"/>
                <w:color w:val="000000"/>
                <w:sz w:val="24"/>
              </w:rPr>
              <w:t>项目</w:t>
            </w:r>
            <w:r>
              <w:rPr>
                <w:color w:val="000000"/>
                <w:sz w:val="24"/>
              </w:rPr>
              <w:t>名称</w:t>
            </w:r>
          </w:p>
        </w:tc>
        <w:tc>
          <w:tcPr>
            <w:tcW w:w="1217" w:type="dxa"/>
            <w:noWrap w:val="0"/>
            <w:vAlign w:val="center"/>
          </w:tcPr>
          <w:p w14:paraId="083C93C2">
            <w:pPr>
              <w:tabs>
                <w:tab w:val="right" w:leader="dot" w:pos="7650"/>
                <w:tab w:val="right" w:leader="dot" w:pos="9000"/>
              </w:tabs>
              <w:spacing w:line="360" w:lineRule="auto"/>
              <w:jc w:val="center"/>
              <w:rPr>
                <w:color w:val="000000"/>
                <w:sz w:val="24"/>
              </w:rPr>
            </w:pPr>
            <w:r>
              <w:rPr>
                <w:rFonts w:hint="eastAsia"/>
                <w:color w:val="000000"/>
                <w:sz w:val="24"/>
              </w:rPr>
              <w:t>委托人</w:t>
            </w:r>
          </w:p>
        </w:tc>
        <w:tc>
          <w:tcPr>
            <w:tcW w:w="1356" w:type="dxa"/>
            <w:noWrap w:val="0"/>
            <w:vAlign w:val="center"/>
          </w:tcPr>
          <w:p w14:paraId="0002B869">
            <w:pPr>
              <w:tabs>
                <w:tab w:val="right" w:leader="dot" w:pos="7650"/>
                <w:tab w:val="right" w:leader="dot" w:pos="9000"/>
              </w:tabs>
              <w:spacing w:line="360" w:lineRule="auto"/>
              <w:jc w:val="center"/>
              <w:rPr>
                <w:color w:val="000000"/>
                <w:sz w:val="24"/>
              </w:rPr>
            </w:pPr>
            <w:r>
              <w:rPr>
                <w:rFonts w:hint="eastAsia"/>
                <w:color w:val="000000"/>
                <w:sz w:val="24"/>
              </w:rPr>
              <w:t>服务内容</w:t>
            </w:r>
          </w:p>
        </w:tc>
        <w:tc>
          <w:tcPr>
            <w:tcW w:w="1906" w:type="dxa"/>
            <w:noWrap w:val="0"/>
            <w:vAlign w:val="center"/>
          </w:tcPr>
          <w:p w14:paraId="523EFC00">
            <w:pPr>
              <w:tabs>
                <w:tab w:val="right" w:leader="dot" w:pos="7650"/>
                <w:tab w:val="right" w:leader="dot" w:pos="9000"/>
              </w:tabs>
              <w:spacing w:line="360" w:lineRule="auto"/>
              <w:jc w:val="center"/>
              <w:rPr>
                <w:color w:val="000000"/>
                <w:sz w:val="24"/>
              </w:rPr>
            </w:pPr>
            <w:r>
              <w:rPr>
                <w:rFonts w:hint="eastAsia"/>
                <w:color w:val="000000"/>
                <w:sz w:val="24"/>
              </w:rPr>
              <w:t>项目规模或投资</w:t>
            </w:r>
          </w:p>
        </w:tc>
        <w:tc>
          <w:tcPr>
            <w:tcW w:w="1769" w:type="dxa"/>
            <w:noWrap w:val="0"/>
            <w:vAlign w:val="center"/>
          </w:tcPr>
          <w:p w14:paraId="0E946D95">
            <w:pPr>
              <w:tabs>
                <w:tab w:val="right" w:leader="dot" w:pos="7650"/>
                <w:tab w:val="right" w:leader="dot" w:pos="9000"/>
              </w:tabs>
              <w:jc w:val="center"/>
              <w:rPr>
                <w:rFonts w:hint="eastAsia"/>
                <w:color w:val="000000"/>
                <w:sz w:val="24"/>
              </w:rPr>
            </w:pPr>
            <w:r>
              <w:rPr>
                <w:rFonts w:hint="eastAsia"/>
                <w:color w:val="000000"/>
                <w:sz w:val="24"/>
              </w:rPr>
              <w:t>合同签订时间</w:t>
            </w:r>
          </w:p>
        </w:tc>
        <w:tc>
          <w:tcPr>
            <w:tcW w:w="939" w:type="dxa"/>
            <w:noWrap w:val="0"/>
            <w:vAlign w:val="center"/>
          </w:tcPr>
          <w:p w14:paraId="33635B88">
            <w:pPr>
              <w:tabs>
                <w:tab w:val="right" w:leader="dot" w:pos="7650"/>
                <w:tab w:val="right" w:leader="dot" w:pos="9000"/>
              </w:tabs>
              <w:jc w:val="center"/>
              <w:rPr>
                <w:color w:val="000000"/>
                <w:sz w:val="24"/>
              </w:rPr>
            </w:pPr>
            <w:r>
              <w:rPr>
                <w:rFonts w:hint="eastAsia"/>
                <w:color w:val="000000"/>
                <w:sz w:val="24"/>
              </w:rPr>
              <w:t>备注</w:t>
            </w:r>
          </w:p>
        </w:tc>
      </w:tr>
      <w:tr w14:paraId="70E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105E698C">
            <w:pPr>
              <w:tabs>
                <w:tab w:val="right" w:leader="dot" w:pos="7650"/>
                <w:tab w:val="right" w:leader="dot" w:pos="9000"/>
              </w:tabs>
              <w:jc w:val="center"/>
              <w:rPr>
                <w:color w:val="000000"/>
                <w:sz w:val="24"/>
              </w:rPr>
            </w:pPr>
            <w:r>
              <w:rPr>
                <w:color w:val="000000"/>
                <w:sz w:val="24"/>
              </w:rPr>
              <w:t>1</w:t>
            </w:r>
          </w:p>
        </w:tc>
        <w:tc>
          <w:tcPr>
            <w:tcW w:w="1683" w:type="dxa"/>
            <w:noWrap w:val="0"/>
            <w:vAlign w:val="center"/>
          </w:tcPr>
          <w:p w14:paraId="08A6F510">
            <w:pPr>
              <w:tabs>
                <w:tab w:val="right" w:leader="dot" w:pos="7650"/>
                <w:tab w:val="right" w:leader="dot" w:pos="9000"/>
              </w:tabs>
              <w:spacing w:line="360" w:lineRule="auto"/>
              <w:jc w:val="center"/>
              <w:rPr>
                <w:color w:val="000000"/>
                <w:sz w:val="24"/>
              </w:rPr>
            </w:pPr>
          </w:p>
        </w:tc>
        <w:tc>
          <w:tcPr>
            <w:tcW w:w="1217" w:type="dxa"/>
            <w:noWrap w:val="0"/>
            <w:vAlign w:val="center"/>
          </w:tcPr>
          <w:p w14:paraId="01395C3E">
            <w:pPr>
              <w:tabs>
                <w:tab w:val="right" w:leader="dot" w:pos="7650"/>
                <w:tab w:val="right" w:leader="dot" w:pos="9000"/>
              </w:tabs>
              <w:spacing w:line="360" w:lineRule="auto"/>
              <w:jc w:val="center"/>
              <w:rPr>
                <w:color w:val="000000"/>
                <w:sz w:val="24"/>
              </w:rPr>
            </w:pPr>
          </w:p>
        </w:tc>
        <w:tc>
          <w:tcPr>
            <w:tcW w:w="1356" w:type="dxa"/>
            <w:noWrap w:val="0"/>
            <w:vAlign w:val="center"/>
          </w:tcPr>
          <w:p w14:paraId="5728ECDD">
            <w:pPr>
              <w:tabs>
                <w:tab w:val="right" w:leader="dot" w:pos="7650"/>
                <w:tab w:val="right" w:leader="dot" w:pos="9000"/>
              </w:tabs>
              <w:spacing w:line="360" w:lineRule="auto"/>
              <w:jc w:val="center"/>
              <w:rPr>
                <w:color w:val="000000"/>
                <w:sz w:val="24"/>
              </w:rPr>
            </w:pPr>
          </w:p>
        </w:tc>
        <w:tc>
          <w:tcPr>
            <w:tcW w:w="1906" w:type="dxa"/>
            <w:noWrap w:val="0"/>
            <w:vAlign w:val="center"/>
          </w:tcPr>
          <w:p w14:paraId="73928BD5">
            <w:pPr>
              <w:tabs>
                <w:tab w:val="right" w:leader="dot" w:pos="7650"/>
                <w:tab w:val="right" w:leader="dot" w:pos="9000"/>
              </w:tabs>
              <w:spacing w:line="360" w:lineRule="auto"/>
              <w:jc w:val="center"/>
              <w:rPr>
                <w:color w:val="000000"/>
                <w:sz w:val="24"/>
              </w:rPr>
            </w:pPr>
          </w:p>
        </w:tc>
        <w:tc>
          <w:tcPr>
            <w:tcW w:w="1769" w:type="dxa"/>
            <w:noWrap w:val="0"/>
            <w:vAlign w:val="center"/>
          </w:tcPr>
          <w:p w14:paraId="22E07660">
            <w:pPr>
              <w:tabs>
                <w:tab w:val="right" w:leader="dot" w:pos="7650"/>
                <w:tab w:val="right" w:leader="dot" w:pos="9000"/>
              </w:tabs>
              <w:spacing w:line="360" w:lineRule="auto"/>
              <w:jc w:val="center"/>
              <w:rPr>
                <w:color w:val="000000"/>
                <w:sz w:val="24"/>
              </w:rPr>
            </w:pPr>
          </w:p>
        </w:tc>
        <w:tc>
          <w:tcPr>
            <w:tcW w:w="939" w:type="dxa"/>
            <w:noWrap w:val="0"/>
            <w:vAlign w:val="center"/>
          </w:tcPr>
          <w:p w14:paraId="46059B68">
            <w:pPr>
              <w:tabs>
                <w:tab w:val="right" w:leader="dot" w:pos="7650"/>
                <w:tab w:val="right" w:leader="dot" w:pos="9000"/>
              </w:tabs>
              <w:spacing w:line="360" w:lineRule="auto"/>
              <w:jc w:val="center"/>
              <w:rPr>
                <w:color w:val="000000"/>
                <w:sz w:val="24"/>
              </w:rPr>
            </w:pPr>
          </w:p>
        </w:tc>
      </w:tr>
      <w:tr w14:paraId="7127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781E4D99">
            <w:pPr>
              <w:tabs>
                <w:tab w:val="right" w:leader="dot" w:pos="7650"/>
                <w:tab w:val="right" w:leader="dot" w:pos="9000"/>
              </w:tabs>
              <w:jc w:val="center"/>
              <w:rPr>
                <w:color w:val="000000"/>
                <w:sz w:val="24"/>
              </w:rPr>
            </w:pPr>
            <w:r>
              <w:rPr>
                <w:color w:val="000000"/>
                <w:sz w:val="24"/>
              </w:rPr>
              <w:t>2</w:t>
            </w:r>
          </w:p>
        </w:tc>
        <w:tc>
          <w:tcPr>
            <w:tcW w:w="1683" w:type="dxa"/>
            <w:noWrap w:val="0"/>
            <w:vAlign w:val="center"/>
          </w:tcPr>
          <w:p w14:paraId="3DB56295">
            <w:pPr>
              <w:tabs>
                <w:tab w:val="right" w:leader="dot" w:pos="7650"/>
                <w:tab w:val="right" w:leader="dot" w:pos="9000"/>
              </w:tabs>
              <w:spacing w:line="360" w:lineRule="auto"/>
              <w:jc w:val="center"/>
              <w:rPr>
                <w:color w:val="000000"/>
                <w:sz w:val="24"/>
              </w:rPr>
            </w:pPr>
          </w:p>
        </w:tc>
        <w:tc>
          <w:tcPr>
            <w:tcW w:w="1217" w:type="dxa"/>
            <w:noWrap w:val="0"/>
            <w:vAlign w:val="center"/>
          </w:tcPr>
          <w:p w14:paraId="414F73B3">
            <w:pPr>
              <w:tabs>
                <w:tab w:val="right" w:leader="dot" w:pos="7650"/>
                <w:tab w:val="right" w:leader="dot" w:pos="9000"/>
              </w:tabs>
              <w:spacing w:line="360" w:lineRule="auto"/>
              <w:jc w:val="center"/>
              <w:rPr>
                <w:color w:val="000000"/>
                <w:sz w:val="24"/>
              </w:rPr>
            </w:pPr>
          </w:p>
        </w:tc>
        <w:tc>
          <w:tcPr>
            <w:tcW w:w="1356" w:type="dxa"/>
            <w:noWrap w:val="0"/>
            <w:vAlign w:val="center"/>
          </w:tcPr>
          <w:p w14:paraId="395F0E71">
            <w:pPr>
              <w:tabs>
                <w:tab w:val="right" w:leader="dot" w:pos="7650"/>
                <w:tab w:val="right" w:leader="dot" w:pos="9000"/>
              </w:tabs>
              <w:spacing w:line="360" w:lineRule="auto"/>
              <w:jc w:val="center"/>
              <w:rPr>
                <w:color w:val="000000"/>
                <w:sz w:val="24"/>
              </w:rPr>
            </w:pPr>
          </w:p>
        </w:tc>
        <w:tc>
          <w:tcPr>
            <w:tcW w:w="1906" w:type="dxa"/>
            <w:noWrap w:val="0"/>
            <w:vAlign w:val="center"/>
          </w:tcPr>
          <w:p w14:paraId="4DD36551">
            <w:pPr>
              <w:tabs>
                <w:tab w:val="right" w:leader="dot" w:pos="7650"/>
                <w:tab w:val="right" w:leader="dot" w:pos="9000"/>
              </w:tabs>
              <w:spacing w:line="360" w:lineRule="auto"/>
              <w:jc w:val="center"/>
              <w:rPr>
                <w:color w:val="000000"/>
                <w:sz w:val="24"/>
              </w:rPr>
            </w:pPr>
          </w:p>
        </w:tc>
        <w:tc>
          <w:tcPr>
            <w:tcW w:w="1769" w:type="dxa"/>
            <w:noWrap w:val="0"/>
            <w:vAlign w:val="center"/>
          </w:tcPr>
          <w:p w14:paraId="6159335A">
            <w:pPr>
              <w:tabs>
                <w:tab w:val="right" w:leader="dot" w:pos="7650"/>
                <w:tab w:val="right" w:leader="dot" w:pos="9000"/>
              </w:tabs>
              <w:spacing w:line="360" w:lineRule="auto"/>
              <w:jc w:val="center"/>
              <w:rPr>
                <w:color w:val="000000"/>
                <w:sz w:val="24"/>
              </w:rPr>
            </w:pPr>
          </w:p>
        </w:tc>
        <w:tc>
          <w:tcPr>
            <w:tcW w:w="939" w:type="dxa"/>
            <w:noWrap w:val="0"/>
            <w:vAlign w:val="center"/>
          </w:tcPr>
          <w:p w14:paraId="1EC96A36">
            <w:pPr>
              <w:tabs>
                <w:tab w:val="right" w:leader="dot" w:pos="7650"/>
                <w:tab w:val="right" w:leader="dot" w:pos="9000"/>
              </w:tabs>
              <w:spacing w:line="360" w:lineRule="auto"/>
              <w:jc w:val="center"/>
              <w:rPr>
                <w:color w:val="000000"/>
                <w:sz w:val="24"/>
              </w:rPr>
            </w:pPr>
          </w:p>
        </w:tc>
      </w:tr>
      <w:tr w14:paraId="0CEC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63DBFAE6">
            <w:pPr>
              <w:tabs>
                <w:tab w:val="right" w:leader="dot" w:pos="7650"/>
                <w:tab w:val="right" w:leader="dot" w:pos="9000"/>
              </w:tabs>
              <w:jc w:val="center"/>
              <w:rPr>
                <w:color w:val="000000"/>
                <w:sz w:val="24"/>
              </w:rPr>
            </w:pPr>
            <w:r>
              <w:rPr>
                <w:rFonts w:ascii="宋体" w:hAnsi="宋体"/>
                <w:color w:val="000000"/>
                <w:sz w:val="24"/>
              </w:rPr>
              <w:t>…</w:t>
            </w:r>
          </w:p>
        </w:tc>
        <w:tc>
          <w:tcPr>
            <w:tcW w:w="1683" w:type="dxa"/>
            <w:noWrap w:val="0"/>
            <w:vAlign w:val="center"/>
          </w:tcPr>
          <w:p w14:paraId="79AE3C37">
            <w:pPr>
              <w:tabs>
                <w:tab w:val="right" w:leader="dot" w:pos="7650"/>
                <w:tab w:val="right" w:leader="dot" w:pos="9000"/>
              </w:tabs>
              <w:spacing w:line="360" w:lineRule="auto"/>
              <w:jc w:val="center"/>
              <w:rPr>
                <w:color w:val="000000"/>
                <w:sz w:val="24"/>
              </w:rPr>
            </w:pPr>
          </w:p>
        </w:tc>
        <w:tc>
          <w:tcPr>
            <w:tcW w:w="1217" w:type="dxa"/>
            <w:noWrap w:val="0"/>
            <w:vAlign w:val="center"/>
          </w:tcPr>
          <w:p w14:paraId="5D7E0E98">
            <w:pPr>
              <w:tabs>
                <w:tab w:val="right" w:leader="dot" w:pos="7650"/>
                <w:tab w:val="right" w:leader="dot" w:pos="9000"/>
              </w:tabs>
              <w:spacing w:line="360" w:lineRule="auto"/>
              <w:jc w:val="center"/>
              <w:rPr>
                <w:color w:val="000000"/>
                <w:sz w:val="24"/>
              </w:rPr>
            </w:pPr>
          </w:p>
        </w:tc>
        <w:tc>
          <w:tcPr>
            <w:tcW w:w="1356" w:type="dxa"/>
            <w:noWrap w:val="0"/>
            <w:vAlign w:val="center"/>
          </w:tcPr>
          <w:p w14:paraId="14531C01">
            <w:pPr>
              <w:tabs>
                <w:tab w:val="right" w:leader="dot" w:pos="7650"/>
                <w:tab w:val="right" w:leader="dot" w:pos="9000"/>
              </w:tabs>
              <w:spacing w:line="360" w:lineRule="auto"/>
              <w:jc w:val="center"/>
              <w:rPr>
                <w:color w:val="000000"/>
                <w:sz w:val="24"/>
              </w:rPr>
            </w:pPr>
          </w:p>
        </w:tc>
        <w:tc>
          <w:tcPr>
            <w:tcW w:w="1906" w:type="dxa"/>
            <w:noWrap w:val="0"/>
            <w:vAlign w:val="center"/>
          </w:tcPr>
          <w:p w14:paraId="187D00A4">
            <w:pPr>
              <w:tabs>
                <w:tab w:val="right" w:leader="dot" w:pos="7650"/>
                <w:tab w:val="right" w:leader="dot" w:pos="9000"/>
              </w:tabs>
              <w:spacing w:line="360" w:lineRule="auto"/>
              <w:jc w:val="center"/>
              <w:rPr>
                <w:color w:val="000000"/>
                <w:sz w:val="24"/>
              </w:rPr>
            </w:pPr>
          </w:p>
        </w:tc>
        <w:tc>
          <w:tcPr>
            <w:tcW w:w="1769" w:type="dxa"/>
            <w:noWrap w:val="0"/>
            <w:vAlign w:val="center"/>
          </w:tcPr>
          <w:p w14:paraId="169E0410">
            <w:pPr>
              <w:tabs>
                <w:tab w:val="right" w:leader="dot" w:pos="7650"/>
                <w:tab w:val="right" w:leader="dot" w:pos="9000"/>
              </w:tabs>
              <w:spacing w:line="360" w:lineRule="auto"/>
              <w:jc w:val="center"/>
              <w:rPr>
                <w:color w:val="000000"/>
                <w:sz w:val="24"/>
              </w:rPr>
            </w:pPr>
          </w:p>
        </w:tc>
        <w:tc>
          <w:tcPr>
            <w:tcW w:w="939" w:type="dxa"/>
            <w:noWrap w:val="0"/>
            <w:vAlign w:val="center"/>
          </w:tcPr>
          <w:p w14:paraId="7039D9D6">
            <w:pPr>
              <w:tabs>
                <w:tab w:val="right" w:leader="dot" w:pos="7650"/>
                <w:tab w:val="right" w:leader="dot" w:pos="9000"/>
              </w:tabs>
              <w:spacing w:line="360" w:lineRule="auto"/>
              <w:jc w:val="center"/>
              <w:rPr>
                <w:color w:val="000000"/>
                <w:sz w:val="24"/>
              </w:rPr>
            </w:pPr>
          </w:p>
        </w:tc>
      </w:tr>
    </w:tbl>
    <w:p w14:paraId="61A7A0ED">
      <w:pPr>
        <w:spacing w:before="120" w:beforeLines="50" w:line="360" w:lineRule="auto"/>
        <w:ind w:left="-210" w:leftChars="-100" w:right="-420" w:rightChars="-200"/>
        <w:jc w:val="left"/>
        <w:rPr>
          <w:rFonts w:hint="eastAsia" w:ascii="宋体" w:hAnsi="宋体"/>
          <w:color w:val="000000"/>
          <w:sz w:val="24"/>
        </w:rPr>
      </w:pPr>
      <w:r>
        <w:rPr>
          <w:rFonts w:hint="eastAsia" w:ascii="宋体" w:hAnsi="宋体"/>
          <w:color w:val="000000"/>
          <w:sz w:val="24"/>
        </w:rPr>
        <w:t>注：</w:t>
      </w:r>
      <w:bookmarkStart w:id="6" w:name="_Hlk191480748"/>
      <w:r>
        <w:rPr>
          <w:rFonts w:hint="eastAsia" w:ascii="宋体" w:hAnsi="宋体"/>
          <w:color w:val="000000"/>
          <w:sz w:val="24"/>
        </w:rPr>
        <w:t>附合同协议书扫描件</w:t>
      </w:r>
      <w:r>
        <w:rPr>
          <w:rFonts w:hint="eastAsia" w:ascii="宋体" w:hAnsi="宋体" w:eastAsia="宋体"/>
          <w:color w:val="000000"/>
          <w:sz w:val="24"/>
          <w:lang w:eastAsia="zh-CN"/>
        </w:rPr>
        <w:t>（</w:t>
      </w:r>
      <w:r>
        <w:rPr>
          <w:rFonts w:hint="eastAsia" w:ascii="宋体" w:hAnsi="宋体" w:eastAsia="宋体"/>
          <w:color w:val="000000"/>
          <w:sz w:val="24"/>
          <w:lang w:val="en-US" w:eastAsia="zh-CN"/>
        </w:rPr>
        <w:t>金额页、建设内容页</w:t>
      </w:r>
      <w:r>
        <w:rPr>
          <w:rFonts w:hint="eastAsia" w:ascii="宋体" w:hAnsi="宋体" w:eastAsia="宋体"/>
          <w:color w:val="000000"/>
          <w:sz w:val="24"/>
          <w:lang w:eastAsia="zh-CN"/>
        </w:rPr>
        <w:t>）</w:t>
      </w:r>
      <w:r>
        <w:rPr>
          <w:rFonts w:hint="eastAsia" w:ascii="宋体" w:hAnsi="宋体"/>
          <w:color w:val="000000"/>
          <w:sz w:val="24"/>
        </w:rPr>
        <w:t>。</w:t>
      </w:r>
      <w:bookmarkEnd w:id="6"/>
    </w:p>
    <w:p w14:paraId="3BE7DB28">
      <w:pPr>
        <w:pStyle w:val="11"/>
      </w:pPr>
    </w:p>
    <w:sectPr>
      <w:footerReference r:id="rId5" w:type="default"/>
      <w:pgSz w:w="11906" w:h="16839"/>
      <w:pgMar w:top="1431" w:right="1785" w:bottom="1696" w:left="1785" w:header="0" w:footer="13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35AD96-6BF5-480E-9096-89A130402394}"/>
  </w:font>
  <w:font w:name="黑体">
    <w:panose1 w:val="02010609060101010101"/>
    <w:charset w:val="86"/>
    <w:family w:val="auto"/>
    <w:pitch w:val="default"/>
    <w:sig w:usb0="800002BF" w:usb1="38CF7CFA" w:usb2="00000016" w:usb3="00000000" w:csb0="00040001" w:csb1="00000000"/>
    <w:embedRegular r:id="rId2" w:fontKey="{ACAAF527-B4B3-41EF-98D0-F15F723087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03CCA94-5D4C-4411-B9F4-29655A70BF90}"/>
  </w:font>
  <w:font w:name="仿宋">
    <w:panose1 w:val="02010609060101010101"/>
    <w:charset w:val="86"/>
    <w:family w:val="auto"/>
    <w:pitch w:val="default"/>
    <w:sig w:usb0="800002BF" w:usb1="38CF7CFA" w:usb2="00000016" w:usb3="00000000" w:csb0="00040001" w:csb1="00000000"/>
    <w:embedRegular r:id="rId4" w:fontKey="{280CD6CB-9F44-4469-B764-AE1956083FA2}"/>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5" w:fontKey="{CC2D6682-9DC9-44CE-93B1-DE03F159F0B1}"/>
  </w:font>
  <w:font w:name="方正小标宋_GBK">
    <w:panose1 w:val="02000000000000000000"/>
    <w:charset w:val="86"/>
    <w:family w:val="auto"/>
    <w:pitch w:val="default"/>
    <w:sig w:usb0="A00002BF" w:usb1="38CF7CFA" w:usb2="00080016" w:usb3="00000000" w:csb0="00040001" w:csb1="00000000"/>
    <w:embedRegular r:id="rId6" w:fontKey="{BE15B8C0-49AF-4EA9-8439-52EFD2CFD08C}"/>
  </w:font>
  <w:font w:name="方正黑体_GBK">
    <w:panose1 w:val="02010600010101010101"/>
    <w:charset w:val="86"/>
    <w:family w:val="auto"/>
    <w:pitch w:val="default"/>
    <w:sig w:usb0="00000001" w:usb1="080E0000" w:usb2="00000000" w:usb3="00000000" w:csb0="00040000" w:csb1="00000000"/>
    <w:embedRegular r:id="rId7" w:fontKey="{227197D4-5B61-4774-B58F-58F5B59240E1}"/>
  </w:font>
  <w:font w:name="仿宋_GB2312">
    <w:panose1 w:val="02010609030101010101"/>
    <w:charset w:val="86"/>
    <w:family w:val="modern"/>
    <w:pitch w:val="default"/>
    <w:sig w:usb0="00000001" w:usb1="080E0000" w:usb2="00000000" w:usb3="00000000" w:csb0="00040000" w:csb1="00000000"/>
    <w:embedRegular r:id="rId8" w:fontKey="{675C04FA-A4A8-4CEB-9B24-F05C03639A16}"/>
  </w:font>
  <w:font w:name="方正仿宋_GBK">
    <w:panose1 w:val="03000509000000000000"/>
    <w:charset w:val="86"/>
    <w:family w:val="auto"/>
    <w:pitch w:val="default"/>
    <w:sig w:usb0="00000001" w:usb1="080E0000" w:usb2="00000000" w:usb3="00000000" w:csb0="00040000" w:csb1="00000000"/>
    <w:embedRegular r:id="rId9" w:fontKey="{5D580799-EC7D-450F-A05A-9F71EC9032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1560">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CA139"/>
    <w:multiLevelType w:val="singleLevel"/>
    <w:tmpl w:val="917CA139"/>
    <w:lvl w:ilvl="0" w:tentative="0">
      <w:start w:val="1"/>
      <w:numFmt w:val="decimal"/>
      <w:lvlText w:val="%1."/>
      <w:lvlJc w:val="left"/>
      <w:pPr>
        <w:ind w:left="425" w:hanging="425"/>
      </w:pPr>
      <w:rPr>
        <w:rFonts w:hint="default"/>
      </w:rPr>
    </w:lvl>
  </w:abstractNum>
  <w:abstractNum w:abstractNumId="1">
    <w:nsid w:val="B5E306ED"/>
    <w:multiLevelType w:val="singleLevel"/>
    <w:tmpl w:val="B5E306ED"/>
    <w:lvl w:ilvl="0" w:tentative="0">
      <w:start w:val="2"/>
      <w:numFmt w:val="decimal"/>
      <w:lvlText w:val="%1."/>
      <w:lvlJc w:val="left"/>
      <w:rPr>
        <w:color w:val="3370FF"/>
      </w:rPr>
    </w:lvl>
  </w:abstractNum>
  <w:abstractNum w:abstractNumId="2">
    <w:nsid w:val="BF205925"/>
    <w:multiLevelType w:val="singleLevel"/>
    <w:tmpl w:val="BF205925"/>
    <w:lvl w:ilvl="0" w:tentative="0">
      <w:start w:val="1"/>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E4095598"/>
    <w:multiLevelType w:val="singleLevel"/>
    <w:tmpl w:val="E4095598"/>
    <w:lvl w:ilvl="0" w:tentative="0">
      <w:start w:val="1"/>
      <w:numFmt w:val="chineseCounting"/>
      <w:suff w:val="nothing"/>
      <w:lvlText w:val="（%1）"/>
      <w:lvlJc w:val="left"/>
      <w:pPr>
        <w:ind w:left="0" w:firstLine="420"/>
      </w:pPr>
      <w:rPr>
        <w:rFonts w:hint="eastAsia"/>
      </w:rPr>
    </w:lvl>
  </w:abstractNum>
  <w:abstractNum w:abstractNumId="6">
    <w:nsid w:val="0053208E"/>
    <w:multiLevelType w:val="singleLevel"/>
    <w:tmpl w:val="0053208E"/>
    <w:lvl w:ilvl="0" w:tentative="0">
      <w:start w:val="1"/>
      <w:numFmt w:val="decimal"/>
      <w:lvlText w:val="%1."/>
      <w:lvlJc w:val="left"/>
      <w:rPr>
        <w:color w:val="3370FF"/>
      </w:rPr>
    </w:lvl>
  </w:abstractNum>
  <w:abstractNum w:abstractNumId="7">
    <w:nsid w:val="03D62ECE"/>
    <w:multiLevelType w:val="singleLevel"/>
    <w:tmpl w:val="03D62ECE"/>
    <w:lvl w:ilvl="0" w:tentative="0">
      <w:start w:val="3"/>
      <w:numFmt w:val="decimal"/>
      <w:lvlText w:val="%1."/>
      <w:lvlJc w:val="left"/>
      <w:rPr>
        <w:color w:val="3370FF"/>
      </w:rPr>
    </w:lvl>
  </w:abstractNum>
  <w:abstractNum w:abstractNumId="8">
    <w:nsid w:val="25B654F3"/>
    <w:multiLevelType w:val="singleLevel"/>
    <w:tmpl w:val="25B654F3"/>
    <w:lvl w:ilvl="0" w:tentative="0">
      <w:start w:val="4"/>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6F6DE26B"/>
    <w:multiLevelType w:val="singleLevel"/>
    <w:tmpl w:val="6F6DE26B"/>
    <w:lvl w:ilvl="0" w:tentative="0">
      <w:start w:val="4"/>
      <w:numFmt w:val="chineseCounting"/>
      <w:suff w:val="nothing"/>
      <w:lvlText w:val="(%1）"/>
      <w:lvlJc w:val="left"/>
      <w:rPr>
        <w:rFonts w:hint="eastAsia"/>
      </w:rPr>
    </w:lvl>
  </w:abstractNum>
  <w:num w:numId="1">
    <w:abstractNumId w:val="4"/>
  </w:num>
  <w:num w:numId="2">
    <w:abstractNumId w:val="6"/>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4497B"/>
    <w:rsid w:val="11D4497B"/>
    <w:rsid w:val="12444F04"/>
    <w:rsid w:val="222E183C"/>
    <w:rsid w:val="2DE613CC"/>
    <w:rsid w:val="3A0A70C5"/>
    <w:rsid w:val="3C2B5DCB"/>
    <w:rsid w:val="694F3B08"/>
    <w:rsid w:val="6ECE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1200</Words>
  <Characters>1217</Characters>
  <Lines>0</Lines>
  <Paragraphs>0</Paragraphs>
  <TotalTime>5</TotalTime>
  <ScaleCrop>false</ScaleCrop>
  <LinksUpToDate>false</LinksUpToDate>
  <CharactersWithSpaces>1709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何忠慧</cp:lastModifiedBy>
  <dcterms:modified xsi:type="dcterms:W3CDTF">2026-02-09T08:40:01Z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D4519E48C6564274BB842F4A6001A4E5_13</vt:lpwstr>
  </property>
  <property fmtid="{D5CDD505-2E9C-101B-9397-08002B2CF9AE}" pid="4" name="KSOTemplateDocerSaveRecord">
    <vt:lpwstr>eyJoZGlkIjoiZGEyMGYwM2QzZjc1MDNkYTYyYjY4NjQwMTJlNzUzMzgiLCJ1c2VySWQiOiI0NDM1MDIyMTgifQ==</vt:lpwstr>
  </property>
</Properties>
</file>